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AC91B" w14:textId="5B593D75" w:rsidR="004C4F19" w:rsidRDefault="004C4F19">
      <w:pPr>
        <w:rPr>
          <w:rFonts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hint="eastAsia"/>
          <w:sz w:val="20"/>
          <w:szCs w:val="20"/>
          <w:lang w:eastAsia="ja-JP"/>
        </w:rPr>
        <w:t>2</w:t>
      </w:r>
      <w:r>
        <w:rPr>
          <w:rFonts w:asciiTheme="minorEastAsia" w:hAnsiTheme="minorEastAsia"/>
          <w:sz w:val="20"/>
          <w:szCs w:val="20"/>
          <w:lang w:eastAsia="ja-JP"/>
        </w:rPr>
        <w:t>025</w:t>
      </w:r>
      <w:r>
        <w:rPr>
          <w:rFonts w:asciiTheme="minorEastAsia" w:hAnsiTheme="minorEastAsia" w:hint="eastAsia"/>
          <w:sz w:val="20"/>
          <w:szCs w:val="20"/>
          <w:lang w:eastAsia="ja-JP"/>
        </w:rPr>
        <w:t>年障がい者雇用フォーラムi</w:t>
      </w:r>
      <w:r>
        <w:rPr>
          <w:rFonts w:asciiTheme="minorEastAsia" w:hAnsiTheme="minorEastAsia"/>
          <w:sz w:val="20"/>
          <w:szCs w:val="20"/>
          <w:lang w:eastAsia="ja-JP"/>
        </w:rPr>
        <w:t>n</w:t>
      </w:r>
      <w:r>
        <w:rPr>
          <w:rFonts w:asciiTheme="minorEastAsia" w:hAnsiTheme="minorEastAsia" w:hint="eastAsia"/>
          <w:sz w:val="20"/>
          <w:szCs w:val="20"/>
          <w:lang w:eastAsia="ja-JP"/>
        </w:rPr>
        <w:t>大阪</w:t>
      </w:r>
      <w:r w:rsidR="003D174A" w:rsidRPr="00DD33FC">
        <w:rPr>
          <w:rFonts w:asciiTheme="minorEastAsia" w:hAnsiTheme="minorEastAsia"/>
          <w:sz w:val="20"/>
          <w:szCs w:val="20"/>
          <w:lang w:eastAsia="ja-JP"/>
        </w:rPr>
        <w:br/>
      </w:r>
      <w:r>
        <w:rPr>
          <w:rFonts w:asciiTheme="minorEastAsia" w:hAnsiTheme="minorEastAsia"/>
          <w:sz w:val="20"/>
          <w:szCs w:val="20"/>
          <w:lang w:eastAsia="ja-JP"/>
        </w:rPr>
        <w:br/>
        <w:t>2025</w:t>
      </w:r>
      <w:r>
        <w:rPr>
          <w:rFonts w:asciiTheme="minorEastAsia" w:hAnsiTheme="minorEastAsia" w:hint="eastAsia"/>
          <w:sz w:val="20"/>
          <w:szCs w:val="20"/>
          <w:lang w:eastAsia="ja-JP"/>
        </w:rPr>
        <w:t>年4月から一部の業種に適用されていた「除外率」が引き下げ、または廃止されました。さらに、</w:t>
      </w:r>
      <w:r>
        <w:rPr>
          <w:rFonts w:asciiTheme="minorEastAsia" w:hAnsiTheme="minorEastAsia"/>
          <w:sz w:val="20"/>
          <w:szCs w:val="20"/>
          <w:lang w:eastAsia="ja-JP"/>
        </w:rPr>
        <w:t>2026</w:t>
      </w:r>
      <w:r>
        <w:rPr>
          <w:rFonts w:asciiTheme="minorEastAsia" w:hAnsiTheme="minorEastAsia" w:hint="eastAsia"/>
          <w:sz w:val="20"/>
          <w:szCs w:val="20"/>
          <w:lang w:eastAsia="ja-JP"/>
        </w:rPr>
        <w:t>年7月からは法定雇用率が現行の</w:t>
      </w:r>
      <w:r>
        <w:rPr>
          <w:rFonts w:asciiTheme="minorEastAsia" w:hAnsiTheme="minorEastAsia"/>
          <w:sz w:val="20"/>
          <w:szCs w:val="20"/>
          <w:lang w:eastAsia="ja-JP"/>
        </w:rPr>
        <w:t>2.5%</w:t>
      </w:r>
      <w:r>
        <w:rPr>
          <w:rFonts w:asciiTheme="minorEastAsia" w:hAnsiTheme="minorEastAsia" w:hint="eastAsia"/>
          <w:sz w:val="20"/>
          <w:szCs w:val="20"/>
          <w:lang w:eastAsia="ja-JP"/>
        </w:rPr>
        <w:t>から2</w:t>
      </w:r>
      <w:r>
        <w:rPr>
          <w:rFonts w:asciiTheme="minorEastAsia" w:hAnsiTheme="minorEastAsia"/>
          <w:sz w:val="20"/>
          <w:szCs w:val="20"/>
          <w:lang w:eastAsia="ja-JP"/>
        </w:rPr>
        <w:t>.7%</w:t>
      </w:r>
      <w:r>
        <w:rPr>
          <w:rFonts w:asciiTheme="minorEastAsia" w:hAnsiTheme="minorEastAsia" w:hint="eastAsia"/>
          <w:sz w:val="20"/>
          <w:szCs w:val="20"/>
          <w:lang w:eastAsia="ja-JP"/>
        </w:rPr>
        <w:t>へ引き上げられる予定です。これらの制度改正は、障がい者の自立や社会参加の機会を一層広げ、包摂的で多様性のある社会の実現につながるものです。このような状況の中、障がい者が安心して働き続けるためには、企業と福祉の連携は不可欠です。本フォーラムでは、ともに学ぶ機会といたします。多数のご参加をお待ちしています。</w:t>
      </w:r>
    </w:p>
    <w:p w14:paraId="69A40A95" w14:textId="2887C4AD" w:rsidR="00796564" w:rsidRPr="00796564" w:rsidRDefault="005A796B" w:rsidP="005A796B">
      <w:pPr>
        <w:rPr>
          <w:rFonts w:asciiTheme="minorEastAsia" w:hAnsiTheme="minorEastAsia"/>
          <w:sz w:val="20"/>
          <w:szCs w:val="20"/>
          <w:lang w:eastAsia="ja-JP"/>
        </w:rPr>
      </w:pPr>
      <w:r w:rsidRPr="005A796B">
        <w:rPr>
          <w:rFonts w:asciiTheme="minorEastAsia" w:hAnsiTheme="minorEastAsia" w:hint="eastAsia"/>
          <w:sz w:val="20"/>
          <w:szCs w:val="20"/>
          <w:lang w:eastAsia="ja-JP"/>
        </w:rPr>
        <w:t>日時：令和7年9月22日</w:t>
      </w:r>
      <w:r w:rsidR="00C92D69">
        <w:rPr>
          <w:rFonts w:asciiTheme="minorEastAsia" w:hAnsiTheme="minorEastAsia" w:hint="eastAsia"/>
          <w:sz w:val="20"/>
          <w:szCs w:val="20"/>
          <w:lang w:eastAsia="ja-JP"/>
        </w:rPr>
        <w:t>（</w:t>
      </w:r>
      <w:r w:rsidRPr="005A796B">
        <w:rPr>
          <w:rFonts w:asciiTheme="minorEastAsia" w:hAnsiTheme="minorEastAsia" w:hint="eastAsia"/>
          <w:sz w:val="20"/>
          <w:szCs w:val="20"/>
          <w:lang w:eastAsia="ja-JP"/>
        </w:rPr>
        <w:t>月曜日</w:t>
      </w:r>
      <w:r w:rsidR="00C92D69">
        <w:rPr>
          <w:rFonts w:asciiTheme="minorEastAsia" w:hAnsiTheme="minorEastAsia" w:hint="eastAsia"/>
          <w:sz w:val="20"/>
          <w:szCs w:val="20"/>
          <w:lang w:eastAsia="ja-JP"/>
        </w:rPr>
        <w:t>）</w:t>
      </w:r>
      <w:r w:rsidRPr="005A796B">
        <w:rPr>
          <w:rFonts w:asciiTheme="minorEastAsia" w:hAnsiTheme="minorEastAsia" w:hint="eastAsia"/>
          <w:sz w:val="20"/>
          <w:szCs w:val="20"/>
          <w:lang w:eastAsia="ja-JP"/>
        </w:rPr>
        <w:t>13時から17時</w:t>
      </w:r>
      <w:r w:rsidR="00C92D69">
        <w:rPr>
          <w:rFonts w:asciiTheme="minorEastAsia" w:hAnsiTheme="minorEastAsia" w:hint="eastAsia"/>
          <w:sz w:val="20"/>
          <w:szCs w:val="20"/>
          <w:lang w:eastAsia="ja-JP"/>
        </w:rPr>
        <w:t>（</w:t>
      </w:r>
      <w:r w:rsidRPr="005A796B">
        <w:rPr>
          <w:rFonts w:asciiTheme="minorEastAsia" w:hAnsiTheme="minorEastAsia" w:hint="eastAsia"/>
          <w:sz w:val="20"/>
          <w:szCs w:val="20"/>
          <w:lang w:eastAsia="ja-JP"/>
        </w:rPr>
        <w:t>12時30分受付開始</w:t>
      </w:r>
      <w:r w:rsidR="00C92D69">
        <w:rPr>
          <w:rFonts w:asciiTheme="minorEastAsia" w:hAnsiTheme="minorEastAsia" w:hint="eastAsia"/>
          <w:sz w:val="20"/>
          <w:szCs w:val="20"/>
          <w:lang w:eastAsia="ja-JP"/>
        </w:rPr>
        <w:t>）</w:t>
      </w:r>
      <w:r>
        <w:rPr>
          <w:rFonts w:asciiTheme="minorEastAsia" w:hAnsiTheme="minorEastAsia"/>
          <w:sz w:val="20"/>
          <w:szCs w:val="20"/>
          <w:lang w:eastAsia="ja-JP"/>
        </w:rPr>
        <w:br/>
      </w:r>
      <w:r w:rsidRPr="005A796B">
        <w:rPr>
          <w:rFonts w:asciiTheme="minorEastAsia" w:hAnsiTheme="minorEastAsia" w:hint="eastAsia"/>
          <w:sz w:val="20"/>
          <w:szCs w:val="20"/>
          <w:lang w:eastAsia="ja-JP"/>
        </w:rPr>
        <w:t>会場：國民會館12階大ホール</w:t>
      </w:r>
      <w:r w:rsidR="00C92D69">
        <w:rPr>
          <w:rFonts w:asciiTheme="minorEastAsia" w:hAnsiTheme="minorEastAsia" w:hint="eastAsia"/>
          <w:sz w:val="20"/>
          <w:szCs w:val="20"/>
          <w:lang w:eastAsia="ja-JP"/>
        </w:rPr>
        <w:t>（</w:t>
      </w:r>
      <w:r w:rsidRPr="005A796B">
        <w:rPr>
          <w:rFonts w:asciiTheme="minorEastAsia" w:hAnsiTheme="minorEastAsia" w:hint="eastAsia"/>
          <w:sz w:val="20"/>
          <w:szCs w:val="20"/>
          <w:lang w:eastAsia="ja-JP"/>
        </w:rPr>
        <w:t>大阪市中央区大手前2－1－2</w:t>
      </w:r>
      <w:r w:rsidR="00C92D69">
        <w:rPr>
          <w:rFonts w:asciiTheme="minorEastAsia" w:hAnsiTheme="minorEastAsia" w:hint="eastAsia"/>
          <w:sz w:val="20"/>
          <w:szCs w:val="20"/>
          <w:lang w:eastAsia="ja-JP"/>
        </w:rPr>
        <w:t>）</w:t>
      </w:r>
      <w:r w:rsidR="00796564">
        <w:rPr>
          <w:rFonts w:asciiTheme="minorEastAsia" w:hAnsiTheme="minorEastAsia"/>
          <w:sz w:val="20"/>
          <w:szCs w:val="20"/>
          <w:lang w:eastAsia="ja-JP"/>
        </w:rPr>
        <w:br/>
      </w:r>
      <w:r w:rsidR="00796564">
        <w:rPr>
          <w:rFonts w:asciiTheme="minorEastAsia" w:hAnsiTheme="minorEastAsia" w:hint="eastAsia"/>
          <w:sz w:val="20"/>
          <w:szCs w:val="20"/>
          <w:lang w:eastAsia="ja-JP"/>
        </w:rPr>
        <w:t>参加費：無料</w:t>
      </w:r>
      <w:r w:rsidR="00796564">
        <w:rPr>
          <w:rFonts w:asciiTheme="minorEastAsia" w:hAnsiTheme="minorEastAsia"/>
          <w:sz w:val="20"/>
          <w:szCs w:val="20"/>
          <w:lang w:eastAsia="ja-JP"/>
        </w:rPr>
        <w:br/>
      </w:r>
      <w:r w:rsidR="00796564">
        <w:rPr>
          <w:rFonts w:asciiTheme="minorEastAsia" w:hAnsiTheme="minorEastAsia" w:hint="eastAsia"/>
          <w:sz w:val="20"/>
          <w:szCs w:val="20"/>
          <w:lang w:eastAsia="ja-JP"/>
        </w:rPr>
        <w:t>定員：1</w:t>
      </w:r>
      <w:r w:rsidR="00796564">
        <w:rPr>
          <w:rFonts w:asciiTheme="minorEastAsia" w:hAnsiTheme="minorEastAsia"/>
          <w:sz w:val="20"/>
          <w:szCs w:val="20"/>
          <w:lang w:eastAsia="ja-JP"/>
        </w:rPr>
        <w:t>50</w:t>
      </w:r>
      <w:r w:rsidR="00796564">
        <w:rPr>
          <w:rFonts w:asciiTheme="minorEastAsia" w:hAnsiTheme="minorEastAsia" w:hint="eastAsia"/>
          <w:sz w:val="20"/>
          <w:szCs w:val="20"/>
          <w:lang w:eastAsia="ja-JP"/>
        </w:rPr>
        <w:t>名</w:t>
      </w:r>
      <w:r w:rsidR="00C92D69">
        <w:rPr>
          <w:rFonts w:asciiTheme="minorEastAsia" w:hAnsiTheme="minorEastAsia" w:hint="eastAsia"/>
          <w:sz w:val="20"/>
          <w:szCs w:val="20"/>
          <w:lang w:eastAsia="ja-JP"/>
        </w:rPr>
        <w:t>（</w:t>
      </w:r>
      <w:r w:rsidR="00796564">
        <w:rPr>
          <w:rFonts w:asciiTheme="minorEastAsia" w:hAnsiTheme="minorEastAsia" w:hint="eastAsia"/>
          <w:sz w:val="20"/>
          <w:szCs w:val="20"/>
          <w:lang w:eastAsia="ja-JP"/>
        </w:rPr>
        <w:t>事前予約制</w:t>
      </w:r>
      <w:r w:rsidR="00C92D69">
        <w:rPr>
          <w:rFonts w:asciiTheme="minorEastAsia" w:hAnsiTheme="minorEastAsia" w:hint="eastAsia"/>
          <w:sz w:val="20"/>
          <w:szCs w:val="20"/>
          <w:lang w:eastAsia="ja-JP"/>
        </w:rPr>
        <w:t>)</w:t>
      </w:r>
      <w:r w:rsidR="00796564">
        <w:rPr>
          <w:rFonts w:asciiTheme="minorEastAsia" w:hAnsiTheme="minorEastAsia"/>
          <w:sz w:val="20"/>
          <w:szCs w:val="20"/>
          <w:lang w:eastAsia="ja-JP"/>
        </w:rPr>
        <w:br/>
      </w:r>
      <w:r w:rsidR="00796564">
        <w:rPr>
          <w:rFonts w:asciiTheme="minorEastAsia" w:hAnsiTheme="minorEastAsia" w:hint="eastAsia"/>
          <w:sz w:val="20"/>
          <w:szCs w:val="20"/>
          <w:lang w:eastAsia="ja-JP"/>
        </w:rPr>
        <w:t>申込締切：令和7年9月1</w:t>
      </w:r>
      <w:r w:rsidR="00796564">
        <w:rPr>
          <w:rFonts w:asciiTheme="minorEastAsia" w:hAnsiTheme="minorEastAsia"/>
          <w:sz w:val="20"/>
          <w:szCs w:val="20"/>
          <w:lang w:eastAsia="ja-JP"/>
        </w:rPr>
        <w:t>7</w:t>
      </w:r>
      <w:r w:rsidR="00796564">
        <w:rPr>
          <w:rFonts w:asciiTheme="minorEastAsia" w:hAnsiTheme="minorEastAsia" w:hint="eastAsia"/>
          <w:sz w:val="20"/>
          <w:szCs w:val="20"/>
          <w:lang w:eastAsia="ja-JP"/>
        </w:rPr>
        <w:t>日</w:t>
      </w:r>
      <w:r w:rsidR="00C92D69">
        <w:rPr>
          <w:rFonts w:asciiTheme="minorEastAsia" w:hAnsiTheme="minorEastAsia" w:hint="eastAsia"/>
          <w:sz w:val="20"/>
          <w:szCs w:val="20"/>
          <w:lang w:eastAsia="ja-JP"/>
        </w:rPr>
        <w:t>（</w:t>
      </w:r>
      <w:r w:rsidR="00796564">
        <w:rPr>
          <w:rFonts w:asciiTheme="minorEastAsia" w:hAnsiTheme="minorEastAsia" w:hint="eastAsia"/>
          <w:sz w:val="20"/>
          <w:szCs w:val="20"/>
          <w:lang w:eastAsia="ja-JP"/>
        </w:rPr>
        <w:t>水曜日</w:t>
      </w:r>
      <w:r w:rsidR="00C92D69">
        <w:rPr>
          <w:rFonts w:asciiTheme="minorEastAsia" w:hAnsiTheme="minorEastAsia" w:hint="eastAsia"/>
          <w:sz w:val="20"/>
          <w:szCs w:val="20"/>
          <w:lang w:eastAsia="ja-JP"/>
        </w:rPr>
        <w:t>）</w:t>
      </w:r>
    </w:p>
    <w:p w14:paraId="045BD3F1" w14:textId="53FBBA37" w:rsidR="005A796B" w:rsidRDefault="005A796B" w:rsidP="005A796B">
      <w:pPr>
        <w:rPr>
          <w:rFonts w:asciiTheme="minorEastAsia" w:hAnsiTheme="minorEastAsia" w:hint="eastAsia"/>
          <w:sz w:val="20"/>
          <w:szCs w:val="20"/>
          <w:lang w:eastAsia="ja-JP"/>
        </w:rPr>
      </w:pPr>
      <w:r>
        <w:rPr>
          <w:rFonts w:asciiTheme="minorEastAsia" w:hAnsiTheme="minorEastAsia" w:hint="eastAsia"/>
          <w:sz w:val="20"/>
          <w:szCs w:val="20"/>
          <w:lang w:eastAsia="ja-JP"/>
        </w:rPr>
        <w:t>～</w:t>
      </w:r>
      <w:r w:rsidR="004C4F19">
        <w:rPr>
          <w:rFonts w:asciiTheme="minorEastAsia" w:hAnsiTheme="minorEastAsia" w:hint="eastAsia"/>
          <w:sz w:val="20"/>
          <w:szCs w:val="20"/>
          <w:lang w:eastAsia="ja-JP"/>
        </w:rPr>
        <w:t>プログラム</w:t>
      </w:r>
      <w:r>
        <w:rPr>
          <w:rFonts w:asciiTheme="minorEastAsia" w:hAnsiTheme="minorEastAsia" w:hint="eastAsia"/>
          <w:sz w:val="20"/>
          <w:szCs w:val="20"/>
          <w:lang w:eastAsia="ja-JP"/>
        </w:rPr>
        <w:t>～</w:t>
      </w:r>
      <w:r w:rsidR="004C4F19">
        <w:rPr>
          <w:rFonts w:asciiTheme="minorEastAsia" w:hAnsiTheme="minorEastAsia"/>
          <w:sz w:val="20"/>
          <w:szCs w:val="20"/>
          <w:lang w:eastAsia="ja-JP"/>
        </w:rPr>
        <w:br/>
      </w:r>
      <w:r w:rsidR="004C4F19">
        <w:rPr>
          <w:rFonts w:asciiTheme="minorEastAsia" w:hAnsiTheme="minorEastAsia" w:hint="eastAsia"/>
          <w:sz w:val="20"/>
          <w:szCs w:val="20"/>
          <w:lang w:eastAsia="ja-JP"/>
        </w:rPr>
        <w:t>・主催者あいさつ</w:t>
      </w:r>
      <w:r w:rsidR="00846D08" w:rsidRPr="00DD33FC">
        <w:rPr>
          <w:rFonts w:asciiTheme="minorEastAsia" w:hAnsiTheme="minorEastAsia"/>
          <w:sz w:val="20"/>
          <w:szCs w:val="20"/>
          <w:lang w:eastAsia="ja-JP"/>
        </w:rPr>
        <w:br/>
      </w:r>
      <w:r>
        <w:rPr>
          <w:rFonts w:asciiTheme="minorEastAsia" w:hAnsiTheme="minorEastAsia" w:hint="eastAsia"/>
          <w:sz w:val="20"/>
          <w:szCs w:val="20"/>
          <w:lang w:eastAsia="ja-JP"/>
        </w:rPr>
        <w:t>・</w:t>
      </w:r>
      <w:r w:rsidR="004C4F19" w:rsidRPr="004C4F19">
        <w:rPr>
          <w:rFonts w:asciiTheme="minorEastAsia" w:hAnsiTheme="minorEastAsia" w:hint="eastAsia"/>
          <w:sz w:val="20"/>
          <w:szCs w:val="20"/>
          <w:lang w:eastAsia="ja-JP"/>
        </w:rPr>
        <w:t>大阪府障がい者サポートカンパニーの集い</w:t>
      </w:r>
      <w:r w:rsidR="009F4E8B">
        <w:rPr>
          <w:rFonts w:asciiTheme="minorEastAsia" w:hAnsiTheme="minorEastAsia"/>
          <w:sz w:val="20"/>
          <w:szCs w:val="20"/>
          <w:lang w:eastAsia="ja-JP"/>
        </w:rPr>
        <w:br/>
      </w:r>
      <w:r w:rsidR="009F4E8B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C92D69">
        <w:rPr>
          <w:rFonts w:asciiTheme="minorEastAsia" w:hAnsiTheme="minorEastAsia" w:hint="eastAsia"/>
          <w:sz w:val="20"/>
          <w:szCs w:val="20"/>
          <w:lang w:eastAsia="ja-JP"/>
        </w:rPr>
        <w:t>（</w:t>
      </w:r>
      <w:r w:rsidR="004C4F19" w:rsidRPr="004C4F19">
        <w:rPr>
          <w:rFonts w:asciiTheme="minorEastAsia" w:hAnsiTheme="minorEastAsia" w:hint="eastAsia"/>
          <w:sz w:val="20"/>
          <w:szCs w:val="20"/>
          <w:lang w:eastAsia="ja-JP"/>
        </w:rPr>
        <w:t>令和６年度ハートフル企業顕彰受賞企業の紹介</w:t>
      </w:r>
      <w:r w:rsidR="00224154">
        <w:rPr>
          <w:rFonts w:asciiTheme="minorEastAsia" w:hAnsiTheme="minorEastAsia" w:hint="eastAsia"/>
          <w:sz w:val="20"/>
          <w:szCs w:val="20"/>
          <w:lang w:eastAsia="ja-JP"/>
        </w:rPr>
        <w:t>及び</w:t>
      </w:r>
      <w:r w:rsidR="004C4F19" w:rsidRPr="004C4F19">
        <w:rPr>
          <w:rFonts w:asciiTheme="minorEastAsia" w:hAnsiTheme="minorEastAsia" w:hint="eastAsia"/>
          <w:sz w:val="20"/>
          <w:szCs w:val="20"/>
          <w:lang w:eastAsia="ja-JP"/>
        </w:rPr>
        <w:t>取</w:t>
      </w:r>
      <w:r w:rsidR="00224154">
        <w:rPr>
          <w:rFonts w:asciiTheme="minorEastAsia" w:hAnsiTheme="minorEastAsia" w:hint="eastAsia"/>
          <w:sz w:val="20"/>
          <w:szCs w:val="20"/>
          <w:lang w:eastAsia="ja-JP"/>
        </w:rPr>
        <w:t>り</w:t>
      </w:r>
      <w:r w:rsidR="004C4F19" w:rsidRPr="004C4F19">
        <w:rPr>
          <w:rFonts w:asciiTheme="minorEastAsia" w:hAnsiTheme="minorEastAsia" w:hint="eastAsia"/>
          <w:sz w:val="20"/>
          <w:szCs w:val="20"/>
          <w:lang w:eastAsia="ja-JP"/>
        </w:rPr>
        <w:t>組</w:t>
      </w:r>
      <w:r w:rsidR="00224154">
        <w:rPr>
          <w:rFonts w:asciiTheme="minorEastAsia" w:hAnsiTheme="minorEastAsia" w:hint="eastAsia"/>
          <w:sz w:val="20"/>
          <w:szCs w:val="20"/>
          <w:lang w:eastAsia="ja-JP"/>
        </w:rPr>
        <w:t>み</w:t>
      </w:r>
      <w:r w:rsidR="004C4F19" w:rsidRPr="004C4F19">
        <w:rPr>
          <w:rFonts w:asciiTheme="minorEastAsia" w:hAnsiTheme="minorEastAsia" w:hint="eastAsia"/>
          <w:sz w:val="20"/>
          <w:szCs w:val="20"/>
          <w:lang w:eastAsia="ja-JP"/>
        </w:rPr>
        <w:t>発表</w:t>
      </w:r>
      <w:r w:rsidR="00C92D69">
        <w:rPr>
          <w:rFonts w:asciiTheme="minorEastAsia" w:hAnsiTheme="minorEastAsia" w:hint="eastAsia"/>
          <w:sz w:val="20"/>
          <w:szCs w:val="20"/>
          <w:lang w:eastAsia="ja-JP"/>
        </w:rPr>
        <w:t>）</w:t>
      </w:r>
      <w:r>
        <w:rPr>
          <w:rFonts w:asciiTheme="minorEastAsia" w:hAnsiTheme="minorEastAsia"/>
          <w:sz w:val="20"/>
          <w:szCs w:val="20"/>
          <w:lang w:eastAsia="ja-JP"/>
        </w:rPr>
        <w:br/>
      </w:r>
      <w:r>
        <w:rPr>
          <w:rFonts w:asciiTheme="minorEastAsia" w:hAnsiTheme="minorEastAsia" w:hint="eastAsia"/>
          <w:sz w:val="20"/>
          <w:szCs w:val="20"/>
          <w:lang w:eastAsia="ja-JP"/>
        </w:rPr>
        <w:t xml:space="preserve">　　　</w:t>
      </w:r>
      <w:r w:rsidR="004C4F19" w:rsidRPr="004C4F19">
        <w:rPr>
          <w:rFonts w:asciiTheme="minorEastAsia" w:hAnsiTheme="minorEastAsia" w:hint="eastAsia"/>
          <w:sz w:val="20"/>
          <w:szCs w:val="20"/>
          <w:lang w:eastAsia="ja-JP"/>
        </w:rPr>
        <w:t>＜発表企業＞</w:t>
      </w:r>
      <w:r w:rsidR="009F4E8B">
        <w:rPr>
          <w:rFonts w:asciiTheme="minorEastAsia" w:hAnsiTheme="minorEastAsia"/>
          <w:sz w:val="20"/>
          <w:szCs w:val="20"/>
          <w:lang w:eastAsia="ja-JP"/>
        </w:rPr>
        <w:br/>
      </w:r>
      <w:r w:rsidR="004C4F19" w:rsidRPr="004C4F19">
        <w:rPr>
          <w:rFonts w:asciiTheme="minorEastAsia" w:hAnsiTheme="minorEastAsia" w:hint="eastAsia"/>
          <w:sz w:val="20"/>
          <w:szCs w:val="20"/>
          <w:lang w:eastAsia="ja-JP"/>
        </w:rPr>
        <w:t xml:space="preserve">　　</w:t>
      </w:r>
      <w:r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4C4F19" w:rsidRPr="004C4F19">
        <w:rPr>
          <w:rFonts w:asciiTheme="minorEastAsia" w:hAnsiTheme="minorEastAsia" w:hint="eastAsia"/>
          <w:sz w:val="20"/>
          <w:szCs w:val="20"/>
          <w:lang w:eastAsia="ja-JP"/>
        </w:rPr>
        <w:t>・株式会社URテラス</w:t>
      </w:r>
      <w:r w:rsidR="009F4E8B">
        <w:rPr>
          <w:rFonts w:asciiTheme="minorEastAsia" w:hAnsiTheme="minorEastAsia"/>
          <w:sz w:val="20"/>
          <w:szCs w:val="20"/>
          <w:lang w:eastAsia="ja-JP"/>
        </w:rPr>
        <w:br/>
      </w:r>
      <w:r w:rsidR="004C4F19" w:rsidRPr="004C4F19">
        <w:rPr>
          <w:rFonts w:asciiTheme="minorEastAsia" w:hAnsiTheme="minorEastAsia" w:hint="eastAsia"/>
          <w:sz w:val="20"/>
          <w:szCs w:val="20"/>
          <w:lang w:eastAsia="ja-JP"/>
        </w:rPr>
        <w:t xml:space="preserve">　　</w:t>
      </w:r>
      <w:r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4C4F19" w:rsidRPr="004C4F19">
        <w:rPr>
          <w:rFonts w:asciiTheme="minorEastAsia" w:hAnsiTheme="minorEastAsia" w:hint="eastAsia"/>
          <w:sz w:val="20"/>
          <w:szCs w:val="20"/>
          <w:lang w:eastAsia="ja-JP"/>
        </w:rPr>
        <w:t>・OSPハートフル株式会社</w:t>
      </w:r>
      <w:r w:rsidR="009F4E8B">
        <w:rPr>
          <w:rFonts w:asciiTheme="minorEastAsia" w:hAnsiTheme="minorEastAsia"/>
          <w:sz w:val="20"/>
          <w:szCs w:val="20"/>
          <w:lang w:eastAsia="ja-JP"/>
        </w:rPr>
        <w:br/>
      </w:r>
      <w:r w:rsidR="004C4F19" w:rsidRPr="004C4F19">
        <w:rPr>
          <w:rFonts w:asciiTheme="minorEastAsia" w:hAnsiTheme="minorEastAsia" w:hint="eastAsia"/>
          <w:sz w:val="20"/>
          <w:szCs w:val="20"/>
          <w:lang w:eastAsia="ja-JP"/>
        </w:rPr>
        <w:t xml:space="preserve">　　</w:t>
      </w:r>
      <w:r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4C4F19" w:rsidRPr="004C4F19">
        <w:rPr>
          <w:rFonts w:asciiTheme="minorEastAsia" w:hAnsiTheme="minorEastAsia" w:hint="eastAsia"/>
          <w:sz w:val="20"/>
          <w:szCs w:val="20"/>
          <w:lang w:eastAsia="ja-JP"/>
        </w:rPr>
        <w:t>・株式会社光洋</w:t>
      </w:r>
      <w:r w:rsidR="009F4E8B">
        <w:rPr>
          <w:rFonts w:asciiTheme="minorEastAsia" w:hAnsiTheme="minorEastAsia"/>
          <w:sz w:val="20"/>
          <w:szCs w:val="20"/>
          <w:lang w:eastAsia="ja-JP"/>
        </w:rPr>
        <w:br/>
      </w:r>
      <w:r w:rsidR="004C4F19" w:rsidRPr="004C4F19">
        <w:rPr>
          <w:rFonts w:asciiTheme="minorEastAsia" w:hAnsiTheme="minorEastAsia" w:hint="eastAsia"/>
          <w:sz w:val="20"/>
          <w:szCs w:val="20"/>
          <w:lang w:eastAsia="ja-JP"/>
        </w:rPr>
        <w:t xml:space="preserve">　　</w:t>
      </w:r>
      <w:r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4C4F19" w:rsidRPr="004C4F19">
        <w:rPr>
          <w:rFonts w:asciiTheme="minorEastAsia" w:hAnsiTheme="minorEastAsia" w:hint="eastAsia"/>
          <w:sz w:val="20"/>
          <w:szCs w:val="20"/>
          <w:lang w:eastAsia="ja-JP"/>
        </w:rPr>
        <w:t>・佐川グローバルロジスティクス株式会社</w:t>
      </w:r>
      <w:r w:rsidR="00C92D69">
        <w:rPr>
          <w:rFonts w:asciiTheme="minorEastAsia" w:hAnsiTheme="minorEastAsia" w:hint="eastAsia"/>
          <w:sz w:val="20"/>
          <w:szCs w:val="20"/>
          <w:lang w:eastAsia="ja-JP"/>
        </w:rPr>
        <w:t>（</w:t>
      </w:r>
      <w:r w:rsidR="004C4F19" w:rsidRPr="004C4F19">
        <w:rPr>
          <w:rFonts w:asciiTheme="minorEastAsia" w:hAnsiTheme="minorEastAsia" w:hint="eastAsia"/>
          <w:sz w:val="20"/>
          <w:szCs w:val="20"/>
          <w:lang w:eastAsia="ja-JP"/>
        </w:rPr>
        <w:t>関西エリア 舞洲SRC</w:t>
      </w:r>
      <w:r w:rsidR="00C92D69">
        <w:rPr>
          <w:rFonts w:asciiTheme="minorEastAsia" w:hAnsiTheme="minorEastAsia" w:hint="eastAsia"/>
          <w:sz w:val="20"/>
          <w:szCs w:val="20"/>
          <w:lang w:eastAsia="ja-JP"/>
        </w:rPr>
        <w:t>）</w:t>
      </w:r>
      <w:r w:rsidR="009F4E8B">
        <w:rPr>
          <w:rFonts w:asciiTheme="minorEastAsia" w:hAnsiTheme="minorEastAsia"/>
          <w:sz w:val="20"/>
          <w:szCs w:val="20"/>
          <w:lang w:eastAsia="ja-JP"/>
        </w:rPr>
        <w:br/>
      </w:r>
      <w:r w:rsidR="004C4F19" w:rsidRPr="004C4F19">
        <w:rPr>
          <w:rFonts w:asciiTheme="minorEastAsia" w:hAnsiTheme="minorEastAsia" w:hint="eastAsia"/>
          <w:sz w:val="20"/>
          <w:szCs w:val="20"/>
          <w:lang w:eastAsia="ja-JP"/>
        </w:rPr>
        <w:t xml:space="preserve">　　</w:t>
      </w:r>
      <w:r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4C4F19" w:rsidRPr="004C4F19">
        <w:rPr>
          <w:rFonts w:asciiTheme="minorEastAsia" w:hAnsiTheme="minorEastAsia" w:hint="eastAsia"/>
          <w:sz w:val="20"/>
          <w:szCs w:val="20"/>
          <w:lang w:eastAsia="ja-JP"/>
        </w:rPr>
        <w:t>・日東ひまわり茨木株式会社</w:t>
      </w:r>
      <w:r>
        <w:rPr>
          <w:rFonts w:asciiTheme="minorEastAsia" w:hAnsiTheme="minorEastAsia"/>
          <w:sz w:val="20"/>
          <w:szCs w:val="20"/>
          <w:lang w:eastAsia="ja-JP"/>
        </w:rPr>
        <w:br/>
      </w:r>
      <w:r>
        <w:rPr>
          <w:rFonts w:asciiTheme="minorEastAsia" w:hAnsiTheme="minorEastAsia" w:hint="eastAsia"/>
          <w:sz w:val="20"/>
          <w:szCs w:val="20"/>
          <w:lang w:eastAsia="ja-JP"/>
        </w:rPr>
        <w:t>・</w:t>
      </w:r>
      <w:r w:rsidR="004C4F19" w:rsidRPr="004C4F19">
        <w:rPr>
          <w:rFonts w:asciiTheme="minorEastAsia" w:hAnsiTheme="minorEastAsia" w:hint="eastAsia"/>
          <w:sz w:val="20"/>
          <w:szCs w:val="20"/>
          <w:lang w:eastAsia="ja-JP"/>
        </w:rPr>
        <w:t>講演「障がい者とともに働き育む社会のかたち」</w:t>
      </w:r>
      <w:r w:rsidR="009F4E8B">
        <w:rPr>
          <w:rFonts w:asciiTheme="minorEastAsia" w:hAnsiTheme="minorEastAsia"/>
          <w:sz w:val="20"/>
          <w:szCs w:val="20"/>
          <w:lang w:eastAsia="ja-JP"/>
        </w:rPr>
        <w:br/>
      </w:r>
      <w:r>
        <w:rPr>
          <w:rFonts w:asciiTheme="minorEastAsia" w:hAnsiTheme="minorEastAsia" w:hint="eastAsia"/>
          <w:sz w:val="20"/>
          <w:szCs w:val="20"/>
          <w:lang w:eastAsia="ja-JP"/>
        </w:rPr>
        <w:t xml:space="preserve">　　</w:t>
      </w:r>
      <w:r w:rsidR="004C4F19" w:rsidRPr="004C4F19">
        <w:rPr>
          <w:rFonts w:asciiTheme="minorEastAsia" w:hAnsiTheme="minorEastAsia" w:hint="eastAsia"/>
          <w:sz w:val="20"/>
          <w:szCs w:val="20"/>
          <w:lang w:eastAsia="ja-JP"/>
        </w:rPr>
        <w:t>～障害者権利条約を大阪の隅々に～</w:t>
      </w:r>
      <w:r w:rsidR="009F4E8B">
        <w:rPr>
          <w:rFonts w:asciiTheme="minorEastAsia" w:hAnsiTheme="minorEastAsia"/>
          <w:sz w:val="20"/>
          <w:szCs w:val="20"/>
          <w:lang w:eastAsia="ja-JP"/>
        </w:rPr>
        <w:br/>
      </w:r>
      <w:r w:rsidR="004C4F19" w:rsidRPr="004C4F19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>
        <w:rPr>
          <w:rFonts w:asciiTheme="minorEastAsia" w:hAnsiTheme="minorEastAsia" w:hint="eastAsia"/>
          <w:sz w:val="20"/>
          <w:szCs w:val="20"/>
          <w:lang w:eastAsia="ja-JP"/>
        </w:rPr>
        <w:t xml:space="preserve">　　　講師　</w:t>
      </w:r>
      <w:r w:rsidR="004C4F19" w:rsidRPr="004C4F19">
        <w:rPr>
          <w:rFonts w:asciiTheme="minorEastAsia" w:hAnsiTheme="minorEastAsia" w:hint="eastAsia"/>
          <w:sz w:val="20"/>
          <w:szCs w:val="20"/>
          <w:lang w:eastAsia="ja-JP"/>
        </w:rPr>
        <w:t>ＮＰＯ法人日本障害者協議会 代表 藤井　克徳 氏</w:t>
      </w:r>
      <w:r>
        <w:rPr>
          <w:rFonts w:asciiTheme="minorEastAsia" w:hAnsiTheme="minorEastAsia"/>
          <w:sz w:val="20"/>
          <w:szCs w:val="20"/>
          <w:lang w:eastAsia="ja-JP"/>
        </w:rPr>
        <w:br/>
      </w:r>
      <w:r>
        <w:rPr>
          <w:rFonts w:asciiTheme="minorEastAsia" w:hAnsiTheme="minorEastAsia" w:hint="eastAsia"/>
          <w:sz w:val="20"/>
          <w:szCs w:val="20"/>
          <w:lang w:eastAsia="ja-JP"/>
        </w:rPr>
        <w:t>・</w:t>
      </w:r>
      <w:r w:rsidR="004C4F19" w:rsidRPr="004C4F19">
        <w:rPr>
          <w:rFonts w:asciiTheme="minorEastAsia" w:hAnsiTheme="minorEastAsia" w:hint="eastAsia"/>
          <w:sz w:val="20"/>
          <w:szCs w:val="20"/>
          <w:lang w:eastAsia="ja-JP"/>
        </w:rPr>
        <w:t>パネルディスカッション</w:t>
      </w:r>
      <w:r w:rsidR="009F4E8B">
        <w:rPr>
          <w:rFonts w:asciiTheme="minorEastAsia" w:hAnsiTheme="minorEastAsia"/>
          <w:sz w:val="20"/>
          <w:szCs w:val="20"/>
          <w:lang w:eastAsia="ja-JP"/>
        </w:rPr>
        <w:br/>
      </w:r>
      <w:r>
        <w:rPr>
          <w:rFonts w:asciiTheme="minorEastAsia" w:hAnsiTheme="minorEastAsia" w:hint="eastAsia"/>
          <w:sz w:val="20"/>
          <w:szCs w:val="20"/>
          <w:lang w:eastAsia="ja-JP"/>
        </w:rPr>
        <w:t xml:space="preserve">　　　テーマ：</w:t>
      </w:r>
      <w:r w:rsidR="004C4F19" w:rsidRPr="004C4F19">
        <w:rPr>
          <w:rFonts w:asciiTheme="minorEastAsia" w:hAnsiTheme="minorEastAsia" w:hint="eastAsia"/>
          <w:sz w:val="20"/>
          <w:szCs w:val="20"/>
          <w:lang w:eastAsia="ja-JP"/>
        </w:rPr>
        <w:t>「誰もが尊重され、働ける社会とは」</w:t>
      </w:r>
      <w:r>
        <w:rPr>
          <w:rFonts w:asciiTheme="minorEastAsia" w:hAnsiTheme="minorEastAsia"/>
          <w:sz w:val="20"/>
          <w:szCs w:val="20"/>
          <w:lang w:eastAsia="ja-JP"/>
        </w:rPr>
        <w:br/>
      </w:r>
      <w:r>
        <w:rPr>
          <w:rFonts w:asciiTheme="minorEastAsia" w:hAnsiTheme="minorEastAsia" w:hint="eastAsia"/>
          <w:sz w:val="20"/>
          <w:szCs w:val="20"/>
          <w:lang w:eastAsia="ja-JP"/>
        </w:rPr>
        <w:t xml:space="preserve">　　　　　　　</w:t>
      </w:r>
      <w:r w:rsidR="004C4F19" w:rsidRPr="004C4F19">
        <w:rPr>
          <w:rFonts w:asciiTheme="minorEastAsia" w:hAnsiTheme="minorEastAsia" w:hint="eastAsia"/>
          <w:sz w:val="20"/>
          <w:szCs w:val="20"/>
          <w:lang w:eastAsia="ja-JP"/>
        </w:rPr>
        <w:t>～障がいがあっても安心して働ける社会のあり方を考える～</w:t>
      </w:r>
      <w:r w:rsidR="009F4E8B">
        <w:rPr>
          <w:rFonts w:asciiTheme="minorEastAsia" w:hAnsiTheme="minorEastAsia"/>
          <w:sz w:val="20"/>
          <w:szCs w:val="20"/>
          <w:lang w:eastAsia="ja-JP"/>
        </w:rPr>
        <w:br/>
      </w:r>
      <w:r w:rsidR="004C4F19" w:rsidRPr="004C4F19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>
        <w:rPr>
          <w:rFonts w:asciiTheme="minorEastAsia" w:hAnsiTheme="minorEastAsia" w:hint="eastAsia"/>
          <w:sz w:val="20"/>
          <w:szCs w:val="20"/>
          <w:lang w:eastAsia="ja-JP"/>
        </w:rPr>
        <w:t xml:space="preserve">　　</w:t>
      </w:r>
      <w:r w:rsidR="004C4F19" w:rsidRPr="004C4F19">
        <w:rPr>
          <w:rFonts w:asciiTheme="minorEastAsia" w:hAnsiTheme="minorEastAsia" w:hint="eastAsia"/>
          <w:sz w:val="20"/>
          <w:szCs w:val="20"/>
          <w:lang w:eastAsia="ja-JP"/>
        </w:rPr>
        <w:t>コーディネーター：ＮＰＯ法人日本障害者協議会 代表　藤井　克徳</w:t>
      </w:r>
      <w:r w:rsidR="00224154">
        <w:rPr>
          <w:rFonts w:asciiTheme="minorEastAsia" w:hAnsiTheme="minorEastAsia" w:hint="eastAsia"/>
          <w:sz w:val="20"/>
          <w:szCs w:val="20"/>
          <w:lang w:eastAsia="ja-JP"/>
        </w:rPr>
        <w:t xml:space="preserve"> </w:t>
      </w:r>
      <w:r w:rsidR="004C4F19" w:rsidRPr="004C4F19">
        <w:rPr>
          <w:rFonts w:asciiTheme="minorEastAsia" w:hAnsiTheme="minorEastAsia" w:hint="eastAsia"/>
          <w:sz w:val="20"/>
          <w:szCs w:val="20"/>
          <w:lang w:eastAsia="ja-JP"/>
        </w:rPr>
        <w:t>氏</w:t>
      </w:r>
      <w:r w:rsidR="009F4E8B">
        <w:rPr>
          <w:rFonts w:asciiTheme="minorEastAsia" w:hAnsiTheme="minorEastAsia"/>
          <w:sz w:val="20"/>
          <w:szCs w:val="20"/>
          <w:lang w:eastAsia="ja-JP"/>
        </w:rPr>
        <w:br/>
      </w:r>
      <w:r w:rsidR="004C4F19" w:rsidRPr="004C4F19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>
        <w:rPr>
          <w:rFonts w:asciiTheme="minorEastAsia" w:hAnsiTheme="minorEastAsia" w:hint="eastAsia"/>
          <w:sz w:val="20"/>
          <w:szCs w:val="20"/>
          <w:lang w:eastAsia="ja-JP"/>
        </w:rPr>
        <w:t xml:space="preserve">　　</w:t>
      </w:r>
      <w:r w:rsidR="004C4F19" w:rsidRPr="004C4F19">
        <w:rPr>
          <w:rFonts w:asciiTheme="minorEastAsia" w:hAnsiTheme="minorEastAsia" w:hint="eastAsia"/>
          <w:sz w:val="20"/>
          <w:szCs w:val="20"/>
          <w:lang w:eastAsia="ja-JP"/>
        </w:rPr>
        <w:t>パネラー：特定非営利活動法人ワークステージ　理事　嶋田　彰</w:t>
      </w:r>
      <w:r w:rsidR="00224154">
        <w:rPr>
          <w:rFonts w:asciiTheme="minorEastAsia" w:hAnsiTheme="minorEastAsia" w:hint="eastAsia"/>
          <w:sz w:val="20"/>
          <w:szCs w:val="20"/>
          <w:lang w:eastAsia="ja-JP"/>
        </w:rPr>
        <w:t xml:space="preserve"> </w:t>
      </w:r>
      <w:r w:rsidR="004C4F19" w:rsidRPr="004C4F19">
        <w:rPr>
          <w:rFonts w:asciiTheme="minorEastAsia" w:hAnsiTheme="minorEastAsia" w:hint="eastAsia"/>
          <w:sz w:val="20"/>
          <w:szCs w:val="20"/>
          <w:lang w:eastAsia="ja-JP"/>
        </w:rPr>
        <w:t>氏</w:t>
      </w:r>
      <w:r w:rsidR="009F4E8B">
        <w:rPr>
          <w:rFonts w:asciiTheme="minorEastAsia" w:hAnsiTheme="minorEastAsia"/>
          <w:sz w:val="20"/>
          <w:szCs w:val="20"/>
          <w:lang w:eastAsia="ja-JP"/>
        </w:rPr>
        <w:br/>
      </w:r>
      <w:r w:rsidR="004C4F19" w:rsidRPr="004C4F19">
        <w:rPr>
          <w:rFonts w:asciiTheme="minorEastAsia" w:hAnsiTheme="minorEastAsia" w:hint="eastAsia"/>
          <w:sz w:val="20"/>
          <w:szCs w:val="20"/>
          <w:lang w:eastAsia="ja-JP"/>
        </w:rPr>
        <w:t xml:space="preserve">　　　　　</w:t>
      </w:r>
      <w:r>
        <w:rPr>
          <w:rFonts w:asciiTheme="minorEastAsia" w:hAnsiTheme="minorEastAsia" w:hint="eastAsia"/>
          <w:sz w:val="20"/>
          <w:szCs w:val="20"/>
          <w:lang w:eastAsia="ja-JP"/>
        </w:rPr>
        <w:t xml:space="preserve">　　</w:t>
      </w:r>
      <w:r w:rsidR="004C4F19" w:rsidRPr="004C4F19">
        <w:rPr>
          <w:rFonts w:asciiTheme="minorEastAsia" w:hAnsiTheme="minorEastAsia" w:hint="eastAsia"/>
          <w:sz w:val="20"/>
          <w:szCs w:val="20"/>
          <w:lang w:eastAsia="ja-JP"/>
        </w:rPr>
        <w:t xml:space="preserve">　社会福祉法人大阪市障害者福祉・スポーツ協会</w:t>
      </w:r>
      <w:r w:rsidR="009F4E8B">
        <w:rPr>
          <w:rFonts w:asciiTheme="minorEastAsia" w:hAnsiTheme="minorEastAsia"/>
          <w:sz w:val="20"/>
          <w:szCs w:val="20"/>
          <w:lang w:eastAsia="ja-JP"/>
        </w:rPr>
        <w:br/>
      </w:r>
      <w:r w:rsidR="004C4F19" w:rsidRPr="004C4F19">
        <w:rPr>
          <w:rFonts w:asciiTheme="minorEastAsia" w:hAnsiTheme="minorEastAsia" w:hint="eastAsia"/>
          <w:sz w:val="20"/>
          <w:szCs w:val="20"/>
          <w:lang w:eastAsia="ja-JP"/>
        </w:rPr>
        <w:t xml:space="preserve">            </w:t>
      </w:r>
      <w:r>
        <w:rPr>
          <w:rFonts w:asciiTheme="minorEastAsia" w:hAnsiTheme="minorEastAsia" w:hint="eastAsia"/>
          <w:sz w:val="20"/>
          <w:szCs w:val="20"/>
          <w:lang w:eastAsia="ja-JP"/>
        </w:rPr>
        <w:t xml:space="preserve">　　</w:t>
      </w:r>
      <w:r w:rsidR="00C92D69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4C4F19" w:rsidRPr="004C4F19">
        <w:rPr>
          <w:rFonts w:asciiTheme="minorEastAsia" w:hAnsiTheme="minorEastAsia" w:hint="eastAsia"/>
          <w:sz w:val="20"/>
          <w:szCs w:val="20"/>
          <w:lang w:eastAsia="ja-JP"/>
        </w:rPr>
        <w:t>サテライトオフィス平野　所長　井上　宜子</w:t>
      </w:r>
      <w:r w:rsidR="00224154">
        <w:rPr>
          <w:rFonts w:asciiTheme="minorEastAsia" w:hAnsiTheme="minorEastAsia" w:hint="eastAsia"/>
          <w:sz w:val="20"/>
          <w:szCs w:val="20"/>
          <w:lang w:eastAsia="ja-JP"/>
        </w:rPr>
        <w:t xml:space="preserve"> </w:t>
      </w:r>
      <w:r w:rsidR="004C4F19" w:rsidRPr="004C4F19">
        <w:rPr>
          <w:rFonts w:asciiTheme="minorEastAsia" w:hAnsiTheme="minorEastAsia" w:hint="eastAsia"/>
          <w:sz w:val="20"/>
          <w:szCs w:val="20"/>
          <w:lang w:eastAsia="ja-JP"/>
        </w:rPr>
        <w:t>氏</w:t>
      </w:r>
      <w:r w:rsidR="00C92D69">
        <w:rPr>
          <w:rFonts w:asciiTheme="minorEastAsia" w:hAnsiTheme="minorEastAsia"/>
          <w:sz w:val="20"/>
          <w:szCs w:val="20"/>
          <w:lang w:eastAsia="ja-JP"/>
        </w:rPr>
        <w:br/>
      </w:r>
      <w:r w:rsidR="00C92D69">
        <w:rPr>
          <w:rFonts w:asciiTheme="minorEastAsia" w:hAnsiTheme="minorEastAsia" w:hint="eastAsia"/>
          <w:sz w:val="20"/>
          <w:szCs w:val="20"/>
          <w:lang w:eastAsia="ja-JP"/>
        </w:rPr>
        <w:t xml:space="preserve">　　　　　　　　</w:t>
      </w:r>
      <w:r w:rsidR="00C92D69" w:rsidRPr="004C4F19">
        <w:rPr>
          <w:rFonts w:asciiTheme="minorEastAsia" w:hAnsiTheme="minorEastAsia" w:hint="eastAsia"/>
          <w:sz w:val="20"/>
          <w:szCs w:val="20"/>
          <w:lang w:eastAsia="ja-JP"/>
        </w:rPr>
        <w:t>日本労働組合総連合会大阪府連合会　副事務局長　澤谷　誓之</w:t>
      </w:r>
      <w:r w:rsidR="00C92D69">
        <w:rPr>
          <w:rFonts w:asciiTheme="minorEastAsia" w:hAnsiTheme="minorEastAsia" w:hint="eastAsia"/>
          <w:sz w:val="20"/>
          <w:szCs w:val="20"/>
          <w:lang w:eastAsia="ja-JP"/>
        </w:rPr>
        <w:t xml:space="preserve"> </w:t>
      </w:r>
      <w:r w:rsidR="00C92D69" w:rsidRPr="004C4F19">
        <w:rPr>
          <w:rFonts w:asciiTheme="minorEastAsia" w:hAnsiTheme="minorEastAsia" w:hint="eastAsia"/>
          <w:sz w:val="20"/>
          <w:szCs w:val="20"/>
          <w:lang w:eastAsia="ja-JP"/>
        </w:rPr>
        <w:t>氏</w:t>
      </w:r>
    </w:p>
    <w:p w14:paraId="3D68CCBB" w14:textId="48C371F6" w:rsidR="00BD5044" w:rsidRDefault="00992641" w:rsidP="00992641">
      <w:pPr>
        <w:adjustRightInd w:val="0"/>
        <w:snapToGrid w:val="0"/>
        <w:ind w:left="600" w:hangingChars="300" w:hanging="600"/>
        <w:rPr>
          <w:rFonts w:asciiTheme="minorEastAsia" w:hAnsiTheme="minorEastAsia"/>
          <w:sz w:val="20"/>
          <w:szCs w:val="20"/>
          <w:lang w:eastAsia="ja-JP"/>
        </w:rPr>
      </w:pPr>
      <w:bookmarkStart w:id="0" w:name="_Hlk200539222"/>
      <w:r>
        <w:rPr>
          <w:rFonts w:asciiTheme="minorEastAsia" w:hAnsiTheme="minorEastAsia" w:hint="eastAsia"/>
          <w:sz w:val="20"/>
          <w:szCs w:val="20"/>
          <w:lang w:eastAsia="ja-JP"/>
        </w:rPr>
        <w:t>主催：</w:t>
      </w:r>
      <w:r w:rsidRPr="00992641">
        <w:rPr>
          <w:rFonts w:asciiTheme="minorEastAsia" w:hAnsiTheme="minorEastAsia" w:hint="eastAsia"/>
          <w:sz w:val="20"/>
          <w:szCs w:val="20"/>
          <w:lang w:eastAsia="ja-JP"/>
        </w:rPr>
        <w:t>日本労働組合総連合会大阪府連合会</w:t>
      </w:r>
      <w:r w:rsidR="00C92D69">
        <w:rPr>
          <w:rFonts w:asciiTheme="minorEastAsia" w:hAnsiTheme="minorEastAsia" w:hint="eastAsia"/>
          <w:sz w:val="20"/>
          <w:szCs w:val="20"/>
          <w:lang w:eastAsia="ja-JP"/>
        </w:rPr>
        <w:t>（</w:t>
      </w:r>
      <w:r w:rsidRPr="00992641">
        <w:rPr>
          <w:rFonts w:asciiTheme="minorEastAsia" w:hAnsiTheme="minorEastAsia" w:hint="eastAsia"/>
          <w:sz w:val="20"/>
          <w:szCs w:val="20"/>
          <w:lang w:eastAsia="ja-JP"/>
        </w:rPr>
        <w:t>連合大阪</w:t>
      </w:r>
      <w:r w:rsidR="00C92D69">
        <w:rPr>
          <w:rFonts w:asciiTheme="minorEastAsia" w:hAnsiTheme="minorEastAsia" w:hint="eastAsia"/>
          <w:sz w:val="20"/>
          <w:szCs w:val="20"/>
          <w:lang w:eastAsia="ja-JP"/>
        </w:rPr>
        <w:t>）</w:t>
      </w:r>
      <w:r>
        <w:rPr>
          <w:rFonts w:asciiTheme="minorEastAsia" w:hAnsiTheme="minorEastAsia"/>
          <w:sz w:val="20"/>
          <w:szCs w:val="20"/>
          <w:lang w:eastAsia="ja-JP"/>
        </w:rPr>
        <w:br/>
      </w:r>
      <w:r w:rsidRPr="00992641">
        <w:rPr>
          <w:rFonts w:asciiTheme="minorEastAsia" w:hAnsiTheme="minorEastAsia" w:hint="eastAsia"/>
          <w:sz w:val="20"/>
          <w:szCs w:val="20"/>
          <w:lang w:eastAsia="ja-JP"/>
        </w:rPr>
        <w:t>認定NPO法人大阪障害者雇用支援ネットワーク</w:t>
      </w:r>
      <w:r>
        <w:rPr>
          <w:rFonts w:asciiTheme="minorEastAsia" w:hAnsiTheme="minorEastAsia"/>
          <w:sz w:val="20"/>
          <w:szCs w:val="20"/>
          <w:lang w:eastAsia="ja-JP"/>
        </w:rPr>
        <w:br/>
      </w:r>
      <w:r>
        <w:rPr>
          <w:rFonts w:asciiTheme="minorEastAsia" w:hAnsiTheme="minorEastAsia" w:hint="eastAsia"/>
          <w:sz w:val="20"/>
          <w:szCs w:val="20"/>
          <w:lang w:eastAsia="ja-JP"/>
        </w:rPr>
        <w:t>大阪府</w:t>
      </w:r>
    </w:p>
    <w:p w14:paraId="3C5371A6" w14:textId="550400FC" w:rsidR="00796564" w:rsidRDefault="00992641" w:rsidP="00992641">
      <w:pPr>
        <w:adjustRightInd w:val="0"/>
        <w:snapToGrid w:val="0"/>
        <w:ind w:left="600" w:hangingChars="300" w:hanging="600"/>
        <w:rPr>
          <w:rFonts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hint="eastAsia"/>
          <w:sz w:val="20"/>
          <w:szCs w:val="20"/>
          <w:lang w:eastAsia="ja-JP"/>
        </w:rPr>
        <w:t>後援：</w:t>
      </w:r>
      <w:r w:rsidRPr="00992641">
        <w:rPr>
          <w:rFonts w:asciiTheme="minorEastAsia" w:hAnsiTheme="minorEastAsia" w:hint="eastAsia"/>
          <w:sz w:val="20"/>
          <w:szCs w:val="20"/>
          <w:lang w:eastAsia="ja-JP"/>
        </w:rPr>
        <w:t>公益社団法人関西経済連合会</w:t>
      </w:r>
      <w:r>
        <w:rPr>
          <w:rFonts w:asciiTheme="minorEastAsia" w:hAnsiTheme="minorEastAsia"/>
          <w:sz w:val="20"/>
          <w:szCs w:val="20"/>
          <w:lang w:eastAsia="ja-JP"/>
        </w:rPr>
        <w:br/>
      </w:r>
      <w:r w:rsidRPr="00992641">
        <w:rPr>
          <w:rFonts w:asciiTheme="minorEastAsia" w:hAnsiTheme="minorEastAsia" w:hint="eastAsia"/>
          <w:sz w:val="20"/>
          <w:szCs w:val="20"/>
          <w:lang w:eastAsia="ja-JP"/>
        </w:rPr>
        <w:t>公益社団法人全国障害者雇用事業所協会</w:t>
      </w:r>
    </w:p>
    <w:p w14:paraId="1559EFF2" w14:textId="2D94B0E8" w:rsidR="008E727A" w:rsidRPr="008E727A" w:rsidRDefault="00992641" w:rsidP="00992641">
      <w:pPr>
        <w:adjustRightInd w:val="0"/>
        <w:snapToGrid w:val="0"/>
        <w:ind w:left="600" w:hangingChars="300" w:hanging="600"/>
        <w:rPr>
          <w:rFonts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hint="eastAsia"/>
          <w:sz w:val="20"/>
          <w:szCs w:val="20"/>
          <w:lang w:eastAsia="ja-JP"/>
        </w:rPr>
        <w:lastRenderedPageBreak/>
        <w:t>お問い合わせ先</w:t>
      </w:r>
      <w:r>
        <w:rPr>
          <w:rFonts w:asciiTheme="minorEastAsia" w:hAnsiTheme="minorEastAsia"/>
          <w:sz w:val="20"/>
          <w:szCs w:val="20"/>
          <w:lang w:eastAsia="ja-JP"/>
        </w:rPr>
        <w:br/>
      </w:r>
      <w:r w:rsidRPr="00992641">
        <w:rPr>
          <w:rFonts w:asciiTheme="minorEastAsia" w:hAnsiTheme="minorEastAsia" w:hint="eastAsia"/>
          <w:sz w:val="20"/>
          <w:szCs w:val="20"/>
          <w:lang w:eastAsia="ja-JP"/>
        </w:rPr>
        <w:t>認定NPO法人大阪障害者雇用支援ネットワーク</w:t>
      </w:r>
      <w:r>
        <w:rPr>
          <w:rFonts w:asciiTheme="minorEastAsia" w:hAnsiTheme="minorEastAsia"/>
          <w:sz w:val="20"/>
          <w:szCs w:val="20"/>
          <w:lang w:eastAsia="ja-JP"/>
        </w:rPr>
        <w:br/>
      </w:r>
      <w:r w:rsidRPr="00992641">
        <w:rPr>
          <w:rFonts w:asciiTheme="minorEastAsia" w:hAnsiTheme="minorEastAsia" w:hint="eastAsia"/>
          <w:sz w:val="20"/>
          <w:szCs w:val="20"/>
          <w:lang w:eastAsia="ja-JP"/>
        </w:rPr>
        <w:t>TEL：06-6949-0350</w:t>
      </w:r>
      <w:bookmarkEnd w:id="0"/>
    </w:p>
    <w:sectPr w:rsidR="008E727A" w:rsidRPr="008E727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27025" w14:textId="77777777" w:rsidR="00106B4C" w:rsidRDefault="00106B4C" w:rsidP="003D174A">
      <w:pPr>
        <w:spacing w:after="0" w:line="240" w:lineRule="auto"/>
      </w:pPr>
      <w:r>
        <w:separator/>
      </w:r>
    </w:p>
  </w:endnote>
  <w:endnote w:type="continuationSeparator" w:id="0">
    <w:p w14:paraId="6A2C4B4F" w14:textId="77777777" w:rsidR="00106B4C" w:rsidRDefault="00106B4C" w:rsidP="003D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5CF5B" w14:textId="77777777" w:rsidR="00106B4C" w:rsidRDefault="00106B4C" w:rsidP="003D174A">
      <w:pPr>
        <w:spacing w:after="0" w:line="240" w:lineRule="auto"/>
      </w:pPr>
      <w:r>
        <w:separator/>
      </w:r>
    </w:p>
  </w:footnote>
  <w:footnote w:type="continuationSeparator" w:id="0">
    <w:p w14:paraId="76714C13" w14:textId="77777777" w:rsidR="00106B4C" w:rsidRDefault="00106B4C" w:rsidP="003D1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5AE3"/>
    <w:rsid w:val="00033B3A"/>
    <w:rsid w:val="00034616"/>
    <w:rsid w:val="0006063C"/>
    <w:rsid w:val="000B46AF"/>
    <w:rsid w:val="00106B4C"/>
    <w:rsid w:val="001422C5"/>
    <w:rsid w:val="0014433D"/>
    <w:rsid w:val="0015074B"/>
    <w:rsid w:val="001863CA"/>
    <w:rsid w:val="00204E72"/>
    <w:rsid w:val="00224154"/>
    <w:rsid w:val="0029639D"/>
    <w:rsid w:val="00302CE7"/>
    <w:rsid w:val="00326F90"/>
    <w:rsid w:val="003D174A"/>
    <w:rsid w:val="003E4070"/>
    <w:rsid w:val="00402E00"/>
    <w:rsid w:val="00437F04"/>
    <w:rsid w:val="004C4F19"/>
    <w:rsid w:val="004F3B17"/>
    <w:rsid w:val="00515A9C"/>
    <w:rsid w:val="0053649C"/>
    <w:rsid w:val="005852B8"/>
    <w:rsid w:val="005959CE"/>
    <w:rsid w:val="005A796B"/>
    <w:rsid w:val="005D0943"/>
    <w:rsid w:val="005E4F93"/>
    <w:rsid w:val="006454F7"/>
    <w:rsid w:val="006C66F8"/>
    <w:rsid w:val="00796564"/>
    <w:rsid w:val="00801523"/>
    <w:rsid w:val="00846D08"/>
    <w:rsid w:val="008E727A"/>
    <w:rsid w:val="00956B9E"/>
    <w:rsid w:val="00992641"/>
    <w:rsid w:val="009D7E09"/>
    <w:rsid w:val="009F4E8B"/>
    <w:rsid w:val="00A01B7B"/>
    <w:rsid w:val="00A91C36"/>
    <w:rsid w:val="00AA1D8D"/>
    <w:rsid w:val="00AC5944"/>
    <w:rsid w:val="00B47730"/>
    <w:rsid w:val="00B91972"/>
    <w:rsid w:val="00BD5044"/>
    <w:rsid w:val="00C76206"/>
    <w:rsid w:val="00C92D69"/>
    <w:rsid w:val="00CB0664"/>
    <w:rsid w:val="00DD33FC"/>
    <w:rsid w:val="00F149BC"/>
    <w:rsid w:val="00F747C5"/>
    <w:rsid w:val="00F845C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8839AC9"/>
  <w14:defaultImageDpi w14:val="300"/>
  <w15:docId w15:val="{63F986C6-E9D7-4A8F-A7D5-511B9B47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">
    <w:name w:val="Hyperlink"/>
    <w:basedOn w:val="a2"/>
    <w:uiPriority w:val="99"/>
    <w:unhideWhenUsed/>
    <w:rsid w:val="00846D08"/>
    <w:rPr>
      <w:color w:val="0000FF" w:themeColor="hyperlink"/>
      <w:u w:val="single"/>
    </w:rPr>
  </w:style>
  <w:style w:type="character" w:styleId="aff0">
    <w:name w:val="Unresolved Mention"/>
    <w:basedOn w:val="a2"/>
    <w:uiPriority w:val="99"/>
    <w:semiHidden/>
    <w:unhideWhenUsed/>
    <w:rsid w:val="00846D08"/>
    <w:rPr>
      <w:color w:val="605E5C"/>
      <w:shd w:val="clear" w:color="auto" w:fill="E1DFDD"/>
    </w:rPr>
  </w:style>
  <w:style w:type="character" w:styleId="aff1">
    <w:name w:val="FollowedHyperlink"/>
    <w:basedOn w:val="a2"/>
    <w:uiPriority w:val="99"/>
    <w:semiHidden/>
    <w:unhideWhenUsed/>
    <w:rsid w:val="00DD33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竹内　廉貴</cp:lastModifiedBy>
  <cp:revision>32</cp:revision>
  <cp:lastPrinted>2025-09-08T09:25:00Z</cp:lastPrinted>
  <dcterms:created xsi:type="dcterms:W3CDTF">2013-12-23T23:15:00Z</dcterms:created>
  <dcterms:modified xsi:type="dcterms:W3CDTF">2025-09-10T01:40:00Z</dcterms:modified>
  <cp:category/>
</cp:coreProperties>
</file>