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559F" w14:textId="16079F50" w:rsidR="003E4070" w:rsidRPr="00DD33FC" w:rsidRDefault="003D174A">
      <w:pPr>
        <w:rPr>
          <w:rFonts w:asciiTheme="minorEastAsia" w:hAnsiTheme="minorEastAsia"/>
          <w:sz w:val="20"/>
          <w:szCs w:val="20"/>
          <w:lang w:eastAsia="ja-JP"/>
        </w:rPr>
      </w:pPr>
      <w:r w:rsidRPr="00DD33FC">
        <w:rPr>
          <w:rFonts w:asciiTheme="minorEastAsia" w:hAnsiTheme="minorEastAsia" w:hint="eastAsia"/>
          <w:sz w:val="20"/>
          <w:szCs w:val="20"/>
          <w:lang w:eastAsia="ja-JP"/>
        </w:rPr>
        <w:t>令和</w:t>
      </w:r>
      <w:r w:rsidR="00A91C36" w:rsidRPr="00DD33FC">
        <w:rPr>
          <w:rFonts w:asciiTheme="minorEastAsia" w:hAnsiTheme="minorEastAsia" w:hint="eastAsia"/>
          <w:sz w:val="20"/>
          <w:szCs w:val="20"/>
          <w:lang w:eastAsia="ja-JP"/>
        </w:rPr>
        <w:t>7</w:t>
      </w:r>
      <w:r w:rsidRPr="00DD33FC">
        <w:rPr>
          <w:rFonts w:asciiTheme="minorEastAsia" w:hAnsiTheme="minorEastAsia" w:hint="eastAsia"/>
          <w:sz w:val="20"/>
          <w:szCs w:val="20"/>
          <w:lang w:eastAsia="ja-JP"/>
        </w:rPr>
        <w:t>年度　精神・発達障がい者等理解促進・職場定着支援事業</w:t>
      </w:r>
      <w:r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 xml:space="preserve">第1回 </w:t>
      </w:r>
      <w:r w:rsidRPr="00DD33FC">
        <w:rPr>
          <w:rFonts w:asciiTheme="minorEastAsia" w:hAnsiTheme="minorEastAsia" w:hint="eastAsia"/>
          <w:sz w:val="20"/>
          <w:szCs w:val="20"/>
          <w:lang w:eastAsia="ja-JP"/>
        </w:rPr>
        <w:t>人事担当者のための精神・発達障がい者雇用アドバンス研修</w:t>
      </w:r>
      <w:r w:rsidRPr="00DD33FC">
        <w:rPr>
          <w:rFonts w:asciiTheme="minorEastAsia" w:hAnsiTheme="minorEastAsia"/>
          <w:sz w:val="20"/>
          <w:szCs w:val="20"/>
          <w:lang w:eastAsia="ja-JP"/>
        </w:rPr>
        <w:br/>
      </w:r>
      <w:r w:rsidR="00B91972" w:rsidRPr="00DD33FC">
        <w:rPr>
          <w:rFonts w:asciiTheme="minorEastAsia" w:hAnsiTheme="minorEastAsia"/>
          <w:sz w:val="20"/>
          <w:szCs w:val="20"/>
          <w:lang w:eastAsia="ja-JP"/>
        </w:rPr>
        <w:br/>
        <w:t>大阪府では、</w:t>
      </w:r>
      <w:r w:rsidR="003E4070" w:rsidRPr="00DD33FC">
        <w:rPr>
          <w:rFonts w:asciiTheme="minorEastAsia" w:hAnsiTheme="minorEastAsia" w:hint="eastAsia"/>
          <w:sz w:val="20"/>
          <w:szCs w:val="20"/>
          <w:lang w:eastAsia="ja-JP"/>
        </w:rPr>
        <w:t>精神・発達障がい</w:t>
      </w:r>
      <w:r w:rsidR="005E4F93">
        <w:rPr>
          <w:rFonts w:asciiTheme="minorEastAsia" w:hAnsiTheme="minorEastAsia" w:hint="eastAsia"/>
          <w:sz w:val="20"/>
          <w:szCs w:val="20"/>
          <w:lang w:eastAsia="ja-JP"/>
        </w:rPr>
        <w:t>に対する正しい理解と職場内の協力体制を</w:t>
      </w:r>
      <w:r w:rsidR="00302CE7">
        <w:rPr>
          <w:rFonts w:asciiTheme="minorEastAsia" w:hAnsiTheme="minorEastAsia" w:hint="eastAsia"/>
          <w:sz w:val="20"/>
          <w:szCs w:val="20"/>
          <w:lang w:eastAsia="ja-JP"/>
        </w:rPr>
        <w:t>築くことを目的に人事担当者や雇用管理担当者などを対象とした研修を実施します。</w:t>
      </w:r>
      <w:r w:rsidR="00302CE7">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ぜひ、ご参加ください。</w:t>
      </w:r>
    </w:p>
    <w:p w14:paraId="088086F6" w14:textId="423644CB" w:rsidR="0014433D" w:rsidRPr="00DD33FC" w:rsidRDefault="00B91972" w:rsidP="0014433D">
      <w:pPr>
        <w:rPr>
          <w:rFonts w:asciiTheme="minorEastAsia" w:hAnsiTheme="minorEastAsia"/>
          <w:sz w:val="20"/>
          <w:szCs w:val="20"/>
          <w:lang w:eastAsia="ja-JP"/>
        </w:rPr>
      </w:pPr>
      <w:r w:rsidRPr="00DD33FC">
        <w:rPr>
          <w:rFonts w:asciiTheme="minorEastAsia" w:hAnsiTheme="minorEastAsia"/>
          <w:sz w:val="20"/>
          <w:szCs w:val="20"/>
          <w:lang w:eastAsia="ja-JP"/>
        </w:rPr>
        <w:t>基礎知識研修</w:t>
      </w:r>
      <w:r w:rsidR="00846D08" w:rsidRPr="00DD33FC">
        <w:rPr>
          <w:rFonts w:asciiTheme="minorEastAsia" w:hAnsiTheme="minorEastAsia" w:hint="eastAsia"/>
          <w:sz w:val="20"/>
          <w:szCs w:val="20"/>
          <w:lang w:eastAsia="ja-JP"/>
        </w:rPr>
        <w:t>（</w:t>
      </w:r>
      <w:r w:rsidR="00437F04">
        <w:rPr>
          <w:rFonts w:asciiTheme="minorEastAsia" w:hAnsiTheme="minorEastAsia" w:hint="eastAsia"/>
          <w:sz w:val="20"/>
          <w:szCs w:val="20"/>
          <w:lang w:eastAsia="ja-JP"/>
        </w:rPr>
        <w:t>実地研修</w:t>
      </w:r>
      <w:r w:rsidR="00846D08" w:rsidRPr="00DD33FC">
        <w:rPr>
          <w:rFonts w:asciiTheme="minorEastAsia" w:hAnsiTheme="minorEastAsia" w:hint="eastAsia"/>
          <w:sz w:val="20"/>
          <w:szCs w:val="20"/>
          <w:lang w:eastAsia="ja-JP"/>
        </w:rPr>
        <w:t>）</w:t>
      </w:r>
      <w:r w:rsidR="00846D08" w:rsidRPr="00DD33FC">
        <w:rPr>
          <w:rFonts w:asciiTheme="minorEastAsia" w:hAnsiTheme="minorEastAsia"/>
          <w:sz w:val="20"/>
          <w:szCs w:val="20"/>
          <w:lang w:eastAsia="ja-JP"/>
        </w:rPr>
        <w:br/>
      </w:r>
      <w:r w:rsidR="003E4070" w:rsidRPr="00DD33FC">
        <w:rPr>
          <w:rFonts w:asciiTheme="minorEastAsia" w:hAnsiTheme="minorEastAsia" w:hint="eastAsia"/>
          <w:sz w:val="20"/>
          <w:szCs w:val="20"/>
          <w:lang w:eastAsia="ja-JP"/>
        </w:rPr>
        <w:t>開催日時</w:t>
      </w:r>
      <w:r w:rsidR="00515A9C" w:rsidRPr="00DD33FC">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3E4070" w:rsidRPr="00DD33FC">
        <w:rPr>
          <w:rFonts w:asciiTheme="minorEastAsia" w:hAnsiTheme="minorEastAsia" w:hint="eastAsia"/>
          <w:sz w:val="20"/>
          <w:szCs w:val="20"/>
          <w:lang w:eastAsia="ja-JP"/>
        </w:rPr>
        <w:t>令和7年</w:t>
      </w:r>
      <w:r w:rsidRPr="00DD33FC">
        <w:rPr>
          <w:rFonts w:asciiTheme="minorEastAsia" w:hAnsiTheme="minorEastAsia"/>
          <w:sz w:val="20"/>
          <w:szCs w:val="20"/>
          <w:lang w:eastAsia="ja-JP"/>
        </w:rPr>
        <w:t>7月22日</w:t>
      </w:r>
      <w:r w:rsidR="003E4070" w:rsidRPr="00DD33FC">
        <w:rPr>
          <w:rFonts w:asciiTheme="minorEastAsia" w:hAnsiTheme="minorEastAsia" w:hint="eastAsia"/>
          <w:sz w:val="20"/>
          <w:szCs w:val="20"/>
          <w:lang w:eastAsia="ja-JP"/>
        </w:rPr>
        <w:t>（火曜日）</w:t>
      </w:r>
      <w:r w:rsidRPr="00DD33FC">
        <w:rPr>
          <w:rFonts w:asciiTheme="minorEastAsia" w:hAnsiTheme="minorEastAsia"/>
          <w:sz w:val="20"/>
          <w:szCs w:val="20"/>
          <w:lang w:eastAsia="ja-JP"/>
        </w:rPr>
        <w:t>1</w:t>
      </w:r>
      <w:r w:rsidR="003E4070" w:rsidRPr="00DD33FC">
        <w:rPr>
          <w:rFonts w:asciiTheme="minorEastAsia" w:hAnsiTheme="minorEastAsia" w:hint="eastAsia"/>
          <w:sz w:val="20"/>
          <w:szCs w:val="20"/>
          <w:lang w:eastAsia="ja-JP"/>
        </w:rPr>
        <w:t>3</w:t>
      </w:r>
      <w:r w:rsidRPr="00DD33FC">
        <w:rPr>
          <w:rFonts w:asciiTheme="minorEastAsia" w:hAnsiTheme="minorEastAsia"/>
          <w:sz w:val="20"/>
          <w:szCs w:val="20"/>
          <w:lang w:eastAsia="ja-JP"/>
        </w:rPr>
        <w:t>時30分から</w:t>
      </w:r>
      <w:r w:rsidR="003E4070" w:rsidRPr="00DD33FC">
        <w:rPr>
          <w:rFonts w:asciiTheme="minorEastAsia" w:hAnsiTheme="minorEastAsia" w:hint="eastAsia"/>
          <w:sz w:val="20"/>
          <w:szCs w:val="20"/>
          <w:lang w:eastAsia="ja-JP"/>
        </w:rPr>
        <w:t>1</w:t>
      </w:r>
      <w:r w:rsidR="003E4070" w:rsidRPr="00DD33FC">
        <w:rPr>
          <w:rFonts w:asciiTheme="minorEastAsia" w:hAnsiTheme="minorEastAsia"/>
          <w:sz w:val="20"/>
          <w:szCs w:val="20"/>
          <w:lang w:eastAsia="ja-JP"/>
        </w:rPr>
        <w:t>7</w:t>
      </w:r>
      <w:r w:rsidRPr="00DD33FC">
        <w:rPr>
          <w:rFonts w:asciiTheme="minorEastAsia" w:hAnsiTheme="minorEastAsia"/>
          <w:sz w:val="20"/>
          <w:szCs w:val="20"/>
          <w:lang w:eastAsia="ja-JP"/>
        </w:rPr>
        <w:t>時まで</w:t>
      </w:r>
      <w:r w:rsidR="003E4070" w:rsidRPr="00DD33FC">
        <w:rPr>
          <w:rFonts w:asciiTheme="minorEastAsia" w:hAnsiTheme="minorEastAsia" w:hint="eastAsia"/>
          <w:sz w:val="20"/>
          <w:szCs w:val="20"/>
          <w:lang w:eastAsia="ja-JP"/>
        </w:rPr>
        <w:t>（受付1</w:t>
      </w:r>
      <w:r w:rsidR="003E4070" w:rsidRPr="00DD33FC">
        <w:rPr>
          <w:rFonts w:asciiTheme="minorEastAsia" w:hAnsiTheme="minorEastAsia"/>
          <w:sz w:val="20"/>
          <w:szCs w:val="20"/>
          <w:lang w:eastAsia="ja-JP"/>
        </w:rPr>
        <w:t>3</w:t>
      </w:r>
      <w:r w:rsidR="003E4070" w:rsidRPr="00DD33FC">
        <w:rPr>
          <w:rFonts w:asciiTheme="minorEastAsia" w:hAnsiTheme="minorEastAsia" w:hint="eastAsia"/>
          <w:sz w:val="20"/>
          <w:szCs w:val="20"/>
          <w:lang w:eastAsia="ja-JP"/>
        </w:rPr>
        <w:t>時開始）</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対象</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精神・発達障がい者を雇用している</w:t>
      </w:r>
      <w:r w:rsidR="005E4F93">
        <w:rPr>
          <w:rFonts w:asciiTheme="minorEastAsia" w:hAnsiTheme="minorEastAsia"/>
          <w:sz w:val="20"/>
          <w:szCs w:val="20"/>
          <w:lang w:eastAsia="ja-JP"/>
        </w:rPr>
        <w:br/>
      </w:r>
      <w:r w:rsidR="005E4F93">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又は雇用を検討している府内の事業主の人事担当者</w:t>
      </w:r>
      <w:r w:rsidR="005E4F93">
        <w:rPr>
          <w:rFonts w:asciiTheme="minorEastAsia" w:hAnsiTheme="minorEastAsia"/>
          <w:sz w:val="20"/>
          <w:szCs w:val="20"/>
          <w:lang w:eastAsia="ja-JP"/>
        </w:rPr>
        <w:br/>
      </w:r>
      <w:r w:rsidR="005E4F93">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及び配属（予定）先職場の上司等の従業員</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場所</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Pr="00DD33FC">
        <w:rPr>
          <w:rFonts w:asciiTheme="minorEastAsia" w:hAnsiTheme="minorEastAsia"/>
          <w:sz w:val="20"/>
          <w:szCs w:val="20"/>
          <w:lang w:eastAsia="ja-JP"/>
        </w:rPr>
        <w:t>エル・おおさか本館11階セミナールーム</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 xml:space="preserve">参加費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無料</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定員</w:t>
      </w:r>
      <w:r w:rsidR="00846D08" w:rsidRPr="00DD33FC">
        <w:rPr>
          <w:rFonts w:asciiTheme="minorEastAsia" w:hAnsiTheme="minorEastAsia" w:hint="eastAsia"/>
          <w:sz w:val="20"/>
          <w:szCs w:val="20"/>
          <w:lang w:eastAsia="ja-JP"/>
        </w:rPr>
        <w:t xml:space="preserve">　</w:t>
      </w:r>
      <w:r w:rsidR="008E727A">
        <w:rPr>
          <w:rFonts w:asciiTheme="minorEastAsia" w:hAnsiTheme="minorEastAsia" w:hint="eastAsia"/>
          <w:sz w:val="20"/>
          <w:szCs w:val="20"/>
          <w:lang w:eastAsia="ja-JP"/>
        </w:rPr>
        <w:t xml:space="preserve">　　</w:t>
      </w:r>
      <w:r w:rsidR="00846D08" w:rsidRPr="00DD33FC">
        <w:rPr>
          <w:rFonts w:asciiTheme="minorEastAsia" w:hAnsiTheme="minorEastAsia" w:hint="eastAsia"/>
          <w:sz w:val="20"/>
          <w:szCs w:val="20"/>
          <w:lang w:eastAsia="ja-JP"/>
        </w:rPr>
        <w:t xml:space="preserve">　</w:t>
      </w:r>
      <w:r w:rsidR="00515A9C" w:rsidRPr="00DD33FC">
        <w:rPr>
          <w:rFonts w:asciiTheme="minorEastAsia" w:hAnsiTheme="minorEastAsia" w:hint="eastAsia"/>
          <w:sz w:val="20"/>
          <w:szCs w:val="20"/>
          <w:lang w:eastAsia="ja-JP"/>
        </w:rPr>
        <w:t>4</w:t>
      </w:r>
      <w:r w:rsidR="00515A9C" w:rsidRPr="00DD33FC">
        <w:rPr>
          <w:rFonts w:asciiTheme="minorEastAsia" w:hAnsiTheme="minorEastAsia"/>
          <w:sz w:val="20"/>
          <w:szCs w:val="20"/>
          <w:lang w:eastAsia="ja-JP"/>
        </w:rPr>
        <w:t>0</w:t>
      </w:r>
      <w:r w:rsidR="00515A9C" w:rsidRPr="00DD33FC">
        <w:rPr>
          <w:rFonts w:asciiTheme="minorEastAsia" w:hAnsiTheme="minorEastAsia" w:hint="eastAsia"/>
          <w:sz w:val="20"/>
          <w:szCs w:val="20"/>
          <w:lang w:eastAsia="ja-JP"/>
        </w:rPr>
        <w:t>名</w:t>
      </w:r>
      <w:r w:rsidR="00515A9C" w:rsidRPr="00DD33FC">
        <w:rPr>
          <w:rFonts w:asciiTheme="minorEastAsia" w:hAnsiTheme="minorEastAsia"/>
          <w:sz w:val="20"/>
          <w:szCs w:val="20"/>
          <w:lang w:eastAsia="ja-JP"/>
        </w:rPr>
        <w:br/>
      </w:r>
      <w:r w:rsidR="00515A9C" w:rsidRPr="00DD33FC">
        <w:rPr>
          <w:rFonts w:asciiTheme="minorEastAsia" w:hAnsiTheme="minorEastAsia" w:hint="eastAsia"/>
          <w:sz w:val="20"/>
          <w:szCs w:val="20"/>
          <w:lang w:eastAsia="ja-JP"/>
        </w:rPr>
        <w:t>申込み締切　令和7年7月1</w:t>
      </w:r>
      <w:r w:rsidR="00515A9C" w:rsidRPr="00DD33FC">
        <w:rPr>
          <w:rFonts w:asciiTheme="minorEastAsia" w:hAnsiTheme="minorEastAsia"/>
          <w:sz w:val="20"/>
          <w:szCs w:val="20"/>
          <w:lang w:eastAsia="ja-JP"/>
        </w:rPr>
        <w:t>9</w:t>
      </w:r>
      <w:r w:rsidR="00515A9C" w:rsidRPr="00DD33FC">
        <w:rPr>
          <w:rFonts w:asciiTheme="minorEastAsia" w:hAnsiTheme="minorEastAsia" w:hint="eastAsia"/>
          <w:sz w:val="20"/>
          <w:szCs w:val="20"/>
          <w:lang w:eastAsia="ja-JP"/>
        </w:rPr>
        <w:t>日（土曜日）</w:t>
      </w:r>
      <w:r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プログラム</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１　障がい者雇用の基本</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　上席調査役　石田 兼二</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２　精神・発達障がい者の雇用管理と管理シート</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大阪府障がい者雇用促進センター　上席調査役　坂下 幸子</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３　外部機関の紹介　</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～外部機関の役割とは～　大阪市障がい者就業・生活支援センター所長　前野 哲也氏</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４　企業の障がい者事例紹介</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～精神・発達障がい者の雇用管理について</w:t>
      </w:r>
      <w:r w:rsidR="00801523">
        <w:rPr>
          <w:rFonts w:asciiTheme="minorEastAsia" w:hAnsiTheme="minorEastAsia" w:hint="eastAsia"/>
          <w:sz w:val="20"/>
          <w:szCs w:val="20"/>
          <w:lang w:eastAsia="ja-JP"/>
        </w:rPr>
        <w:t>～</w:t>
      </w:r>
      <w:r w:rsidR="0014433D" w:rsidRPr="00DD33FC">
        <w:rPr>
          <w:rFonts w:asciiTheme="minorEastAsia" w:hAnsiTheme="minorEastAsia"/>
          <w:sz w:val="20"/>
          <w:szCs w:val="20"/>
          <w:lang w:eastAsia="ja-JP"/>
        </w:rPr>
        <w:br/>
      </w:r>
      <w:r w:rsidR="0014433D" w:rsidRPr="00DD33FC">
        <w:rPr>
          <w:rFonts w:asciiTheme="minorEastAsia" w:hAnsiTheme="minorEastAsia" w:hint="eastAsia"/>
          <w:sz w:val="20"/>
          <w:szCs w:val="20"/>
          <w:lang w:eastAsia="ja-JP"/>
        </w:rPr>
        <w:t xml:space="preserve">　　株式会社ニッセイ・ニュークリエーション 業務部次長 相井 弘幸氏</w:t>
      </w:r>
    </w:p>
    <w:p w14:paraId="024A4A93" w14:textId="53FCBE6C" w:rsidR="00846D08" w:rsidRPr="00DD33FC" w:rsidRDefault="0014433D" w:rsidP="0014433D">
      <w:pPr>
        <w:rPr>
          <w:rStyle w:val="aff"/>
          <w:rFonts w:asciiTheme="minorEastAsia" w:hAnsiTheme="minorEastAsia"/>
          <w:sz w:val="20"/>
          <w:szCs w:val="20"/>
        </w:rPr>
      </w:pPr>
      <w:r w:rsidRPr="00DD33FC">
        <w:rPr>
          <w:rFonts w:asciiTheme="minorEastAsia" w:hAnsiTheme="minorEastAsia" w:hint="eastAsia"/>
          <w:sz w:val="20"/>
          <w:szCs w:val="20"/>
          <w:lang w:eastAsia="ja-JP"/>
        </w:rPr>
        <w:t>職場体験研修</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日時　令和7年7月から8月に実施予定</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場所　各職場体験先企業</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内容　現場見学・作業体験・質疑応答・意見交換等</w:t>
      </w:r>
      <w:r w:rsidR="00AC5944" w:rsidRPr="00DD33FC">
        <w:rPr>
          <w:rFonts w:asciiTheme="minorEastAsia" w:hAnsiTheme="minorEastAsia"/>
          <w:sz w:val="20"/>
          <w:szCs w:val="20"/>
          <w:lang w:eastAsia="ja-JP"/>
        </w:rPr>
        <w:br/>
      </w:r>
      <w:r w:rsidR="00AC5944" w:rsidRPr="00DD33FC">
        <w:rPr>
          <w:rFonts w:asciiTheme="minorEastAsia" w:hAnsiTheme="minorEastAsia" w:hint="eastAsia"/>
          <w:sz w:val="20"/>
          <w:szCs w:val="20"/>
          <w:lang w:eastAsia="ja-JP"/>
        </w:rPr>
        <w:t>申込</w:t>
      </w:r>
      <w:r w:rsidR="00846D08" w:rsidRPr="00DD33FC">
        <w:rPr>
          <w:rFonts w:asciiTheme="minorEastAsia" w:hAnsiTheme="minorEastAsia" w:hint="eastAsia"/>
          <w:sz w:val="20"/>
          <w:szCs w:val="20"/>
          <w:lang w:eastAsia="ja-JP"/>
        </w:rPr>
        <w:t xml:space="preserve">　申込み等の詳細は後日、</w:t>
      </w:r>
      <w:r w:rsidR="00033B3A">
        <w:rPr>
          <w:rFonts w:asciiTheme="minorEastAsia" w:hAnsiTheme="minorEastAsia" w:hint="eastAsia"/>
          <w:sz w:val="20"/>
          <w:szCs w:val="20"/>
          <w:lang w:eastAsia="ja-JP"/>
        </w:rPr>
        <w:t>申込みウェブフォーム内にて</w:t>
      </w:r>
      <w:r w:rsidR="00846D08" w:rsidRPr="00DD33FC">
        <w:rPr>
          <w:rFonts w:asciiTheme="minorEastAsia" w:hAnsiTheme="minorEastAsia" w:hint="eastAsia"/>
          <w:sz w:val="20"/>
          <w:szCs w:val="20"/>
          <w:lang w:eastAsia="ja-JP"/>
        </w:rPr>
        <w:t>お知らせします。</w:t>
      </w:r>
      <w:r w:rsidR="00846D08" w:rsidRPr="00DD33FC">
        <w:rPr>
          <w:rFonts w:asciiTheme="minorEastAsia" w:hAnsiTheme="minorEastAsia"/>
          <w:sz w:val="20"/>
          <w:szCs w:val="20"/>
          <w:lang w:eastAsia="ja-JP"/>
        </w:rPr>
        <w:br/>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参加希望の方はウェブフォームへの入力もしくはEメールにてお申込みください。</w:t>
      </w:r>
      <w:r w:rsidR="00846D08" w:rsidRPr="00DD33FC">
        <w:rPr>
          <w:rFonts w:asciiTheme="minorEastAsia" w:hAnsiTheme="minorEastAsia"/>
          <w:sz w:val="20"/>
          <w:szCs w:val="20"/>
          <w:lang w:eastAsia="ja-JP"/>
        </w:rPr>
        <w:br/>
      </w:r>
      <w:r w:rsidR="00846D08" w:rsidRPr="00DD33FC">
        <w:rPr>
          <w:rFonts w:asciiTheme="minorEastAsia" w:hAnsiTheme="minorEastAsia" w:hint="eastAsia"/>
          <w:sz w:val="20"/>
          <w:szCs w:val="20"/>
          <w:lang w:eastAsia="ja-JP"/>
        </w:rPr>
        <w:t xml:space="preserve">ウェブフォーム　</w:t>
      </w:r>
      <w:hyperlink r:id="rId8" w:history="1">
        <w:r w:rsidR="00846D08" w:rsidRPr="00DD33FC">
          <w:rPr>
            <w:rStyle w:val="aff"/>
            <w:rFonts w:asciiTheme="minorEastAsia" w:hAnsiTheme="minorEastAsia"/>
            <w:sz w:val="20"/>
            <w:szCs w:val="20"/>
          </w:rPr>
          <w:t>https://bit.ly/3ZYjud5</w:t>
        </w:r>
      </w:hyperlink>
      <w:r w:rsidR="00846D08" w:rsidRPr="00DD33FC">
        <w:rPr>
          <w:rFonts w:asciiTheme="minorEastAsia" w:hAnsiTheme="minorEastAsia"/>
          <w:sz w:val="20"/>
          <w:szCs w:val="20"/>
        </w:rPr>
        <w:br/>
        <w:t>E</w:t>
      </w:r>
      <w:r w:rsidR="00846D08" w:rsidRPr="00DD33FC">
        <w:rPr>
          <w:rFonts w:asciiTheme="minorEastAsia" w:hAnsiTheme="minorEastAsia" w:hint="eastAsia"/>
          <w:sz w:val="20"/>
          <w:szCs w:val="20"/>
          <w:lang w:eastAsia="ja-JP"/>
        </w:rPr>
        <w:t>メールアドレス</w:t>
      </w:r>
      <w:hyperlink r:id="rId9" w:history="1">
        <w:r w:rsidR="00846D08" w:rsidRPr="00DD33FC">
          <w:rPr>
            <w:rStyle w:val="aff"/>
            <w:rFonts w:asciiTheme="minorEastAsia" w:hAnsiTheme="minorEastAsia"/>
            <w:sz w:val="20"/>
            <w:szCs w:val="20"/>
          </w:rPr>
          <w:t>2025msds-info@workwith.or.jp</w:t>
        </w:r>
      </w:hyperlink>
    </w:p>
    <w:p w14:paraId="55CB7941" w14:textId="1FD85F09" w:rsidR="00846D08" w:rsidRPr="00DD33FC" w:rsidRDefault="00846D08" w:rsidP="0014433D">
      <w:pPr>
        <w:rPr>
          <w:rFonts w:asciiTheme="minorEastAsia" w:hAnsiTheme="minorEastAsia"/>
          <w:sz w:val="20"/>
          <w:szCs w:val="20"/>
          <w:lang w:eastAsia="ja-JP"/>
        </w:rPr>
      </w:pPr>
      <w:r w:rsidRPr="00DD33FC">
        <w:rPr>
          <w:rFonts w:asciiTheme="minorEastAsia" w:hAnsiTheme="minorEastAsia" w:hint="eastAsia"/>
          <w:sz w:val="20"/>
          <w:szCs w:val="20"/>
          <w:lang w:eastAsia="ja-JP"/>
        </w:rPr>
        <w:t>申込みは先着順で定員に達し次第受付を終了します。申込み確認後、参加確認のご連絡をいたします。</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本研修事業への参加において、1社2名様を超える場合、</w:t>
      </w:r>
      <w:r w:rsidR="00DD33FC" w:rsidRPr="00DD33FC">
        <w:rPr>
          <w:rFonts w:asciiTheme="minorEastAsia" w:hAnsiTheme="minorEastAsia" w:hint="eastAsia"/>
          <w:sz w:val="20"/>
          <w:szCs w:val="20"/>
          <w:lang w:eastAsia="ja-JP"/>
        </w:rPr>
        <w:t>もしくは受講希望者数多数の場合は、</w:t>
      </w:r>
      <w:r w:rsidR="005D0943">
        <w:rPr>
          <w:rFonts w:asciiTheme="minorEastAsia" w:hAnsiTheme="minorEastAsia"/>
          <w:sz w:val="20"/>
          <w:szCs w:val="20"/>
          <w:lang w:eastAsia="ja-JP"/>
        </w:rPr>
        <w:t>1</w:t>
      </w:r>
      <w:r w:rsidR="00DD33FC" w:rsidRPr="00DD33FC">
        <w:rPr>
          <w:rFonts w:asciiTheme="minorEastAsia" w:hAnsiTheme="minorEastAsia" w:hint="eastAsia"/>
          <w:sz w:val="20"/>
          <w:szCs w:val="20"/>
          <w:lang w:eastAsia="ja-JP"/>
        </w:rPr>
        <w:t>社</w:t>
      </w:r>
      <w:r w:rsidR="00DD33FC" w:rsidRPr="00DD33FC">
        <w:rPr>
          <w:rFonts w:asciiTheme="minorEastAsia" w:hAnsiTheme="minorEastAsia"/>
          <w:sz w:val="20"/>
          <w:szCs w:val="20"/>
          <w:lang w:eastAsia="ja-JP"/>
        </w:rPr>
        <w:t>2</w:t>
      </w:r>
      <w:r w:rsidR="00DD33FC" w:rsidRPr="00DD33FC">
        <w:rPr>
          <w:rFonts w:asciiTheme="minorEastAsia" w:hAnsiTheme="minorEastAsia" w:hint="eastAsia"/>
          <w:sz w:val="20"/>
          <w:szCs w:val="20"/>
          <w:lang w:eastAsia="ja-JP"/>
        </w:rPr>
        <w:t>名様までとさせていただく場合があります。</w:t>
      </w:r>
      <w:r w:rsidR="00DD33FC" w:rsidRPr="00DD33FC">
        <w:rPr>
          <w:rFonts w:asciiTheme="minorEastAsia" w:hAnsiTheme="minorEastAsia"/>
          <w:sz w:val="20"/>
          <w:szCs w:val="20"/>
          <w:lang w:eastAsia="ja-JP"/>
        </w:rPr>
        <w:br/>
      </w:r>
      <w:r w:rsidR="00DD33FC" w:rsidRPr="00DD33FC">
        <w:rPr>
          <w:rFonts w:asciiTheme="minorEastAsia" w:hAnsiTheme="minorEastAsia" w:hint="eastAsia"/>
          <w:sz w:val="20"/>
          <w:szCs w:val="20"/>
          <w:lang w:eastAsia="ja-JP"/>
        </w:rPr>
        <w:t>連絡なく欠席された場合は、次回以降の受講をお断りする場合があります。</w:t>
      </w:r>
    </w:p>
    <w:p w14:paraId="43514F01" w14:textId="400D81BE" w:rsidR="00DD33FC" w:rsidRPr="00DD33FC" w:rsidRDefault="00DD33FC" w:rsidP="0014433D">
      <w:pPr>
        <w:rPr>
          <w:rFonts w:asciiTheme="minorEastAsia" w:hAnsiTheme="minorEastAsia"/>
          <w:sz w:val="20"/>
          <w:szCs w:val="20"/>
          <w:lang w:eastAsia="ja-JP"/>
        </w:rPr>
      </w:pPr>
    </w:p>
    <w:p w14:paraId="1BC133A4" w14:textId="77777777" w:rsidR="00DD33FC" w:rsidRPr="00DD33FC" w:rsidRDefault="00DD33FC" w:rsidP="00DD33FC">
      <w:pPr>
        <w:rPr>
          <w:rFonts w:asciiTheme="minorEastAsia" w:hAnsiTheme="minorEastAsia"/>
          <w:sz w:val="20"/>
          <w:szCs w:val="20"/>
          <w:lang w:eastAsia="ja-JP"/>
        </w:rPr>
      </w:pPr>
    </w:p>
    <w:p w14:paraId="74F955DF" w14:textId="77777777" w:rsidR="008E727A" w:rsidRDefault="008E727A" w:rsidP="00DD33FC">
      <w:pPr>
        <w:rPr>
          <w:rFonts w:asciiTheme="minorEastAsia" w:hAnsiTheme="minorEastAsia"/>
          <w:sz w:val="20"/>
          <w:szCs w:val="20"/>
          <w:lang w:eastAsia="ja-JP"/>
        </w:rPr>
      </w:pPr>
      <w:bookmarkStart w:id="0" w:name="_Hlk200539222"/>
    </w:p>
    <w:p w14:paraId="1559EFF2" w14:textId="518B832B" w:rsidR="008E727A" w:rsidRPr="008E727A" w:rsidRDefault="00DD33FC" w:rsidP="0014433D">
      <w:pPr>
        <w:rPr>
          <w:rFonts w:asciiTheme="minorEastAsia" w:hAnsiTheme="minorEastAsia" w:hint="eastAsia"/>
          <w:sz w:val="20"/>
          <w:szCs w:val="20"/>
          <w:lang w:eastAsia="ja-JP"/>
        </w:rPr>
      </w:pPr>
      <w:r w:rsidRPr="00DD33FC">
        <w:rPr>
          <w:rFonts w:asciiTheme="minorEastAsia" w:hAnsiTheme="minorEastAsia" w:hint="eastAsia"/>
          <w:sz w:val="20"/>
          <w:szCs w:val="20"/>
          <w:lang w:eastAsia="ja-JP"/>
        </w:rPr>
        <w:t>お問い合わせ・お申込み先</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 xml:space="preserve">精神・発達障がい者等職場定着支援事業　事務局　</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委託事業者：認定NPO法人大阪障害者雇用支援ネットワーク</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電話　06-6949-0350 </w:t>
      </w:r>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 xml:space="preserve">メール　</w:t>
      </w:r>
      <w:r w:rsidRPr="00DD33FC">
        <w:rPr>
          <w:rFonts w:asciiTheme="minorEastAsia" w:hAnsiTheme="minorEastAsia"/>
          <w:sz w:val="20"/>
          <w:szCs w:val="20"/>
          <w:lang w:eastAsia="ja-JP"/>
        </w:rPr>
        <w:t xml:space="preserve"> </w:t>
      </w:r>
      <w:hyperlink r:id="rId10" w:history="1">
        <w:r w:rsidRPr="00DD33FC">
          <w:rPr>
            <w:rStyle w:val="aff"/>
            <w:rFonts w:asciiTheme="minorEastAsia" w:hAnsiTheme="minorEastAsia" w:hint="eastAsia"/>
            <w:sz w:val="20"/>
            <w:szCs w:val="20"/>
            <w:lang w:eastAsia="ja-JP"/>
          </w:rPr>
          <w:t>2025</w:t>
        </w:r>
        <w:r w:rsidRPr="00DD33FC">
          <w:rPr>
            <w:rStyle w:val="aff"/>
            <w:rFonts w:asciiTheme="minorEastAsia" w:hAnsiTheme="minorEastAsia"/>
            <w:sz w:val="20"/>
            <w:szCs w:val="20"/>
            <w:lang w:eastAsia="ja-JP"/>
          </w:rPr>
          <w:t>msds-info@workwith.or.jp</w:t>
        </w:r>
      </w:hyperlink>
      <w:r w:rsidRPr="00DD33FC">
        <w:rPr>
          <w:rFonts w:asciiTheme="minorEastAsia" w:hAnsiTheme="minorEastAsia"/>
          <w:sz w:val="20"/>
          <w:szCs w:val="20"/>
          <w:lang w:eastAsia="ja-JP"/>
        </w:rPr>
        <w:br/>
      </w:r>
      <w:r w:rsidRPr="00DD33FC">
        <w:rPr>
          <w:rFonts w:asciiTheme="minorEastAsia" w:hAnsiTheme="minorEastAsia" w:hint="eastAsia"/>
          <w:sz w:val="20"/>
          <w:szCs w:val="20"/>
          <w:lang w:eastAsia="ja-JP"/>
        </w:rPr>
        <w:t>当事業は認定NPO法人大阪障害者雇用支援ネットワークが大阪府から委託を受け運営しています。</w:t>
      </w:r>
      <w:bookmarkEnd w:id="0"/>
    </w:p>
    <w:sectPr w:rsidR="008E727A" w:rsidRPr="008E727A"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7025" w14:textId="77777777" w:rsidR="00106B4C" w:rsidRDefault="00106B4C" w:rsidP="003D174A">
      <w:pPr>
        <w:spacing w:after="0" w:line="240" w:lineRule="auto"/>
      </w:pPr>
      <w:r>
        <w:separator/>
      </w:r>
    </w:p>
  </w:endnote>
  <w:endnote w:type="continuationSeparator" w:id="0">
    <w:p w14:paraId="6A2C4B4F" w14:textId="77777777" w:rsidR="00106B4C" w:rsidRDefault="00106B4C" w:rsidP="003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CF5B" w14:textId="77777777" w:rsidR="00106B4C" w:rsidRDefault="00106B4C" w:rsidP="003D174A">
      <w:pPr>
        <w:spacing w:after="0" w:line="240" w:lineRule="auto"/>
      </w:pPr>
      <w:r>
        <w:separator/>
      </w:r>
    </w:p>
  </w:footnote>
  <w:footnote w:type="continuationSeparator" w:id="0">
    <w:p w14:paraId="76714C13" w14:textId="77777777" w:rsidR="00106B4C" w:rsidRDefault="00106B4C" w:rsidP="003D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3B3A"/>
    <w:rsid w:val="00034616"/>
    <w:rsid w:val="0006063C"/>
    <w:rsid w:val="000B46AF"/>
    <w:rsid w:val="00106B4C"/>
    <w:rsid w:val="0014433D"/>
    <w:rsid w:val="0015074B"/>
    <w:rsid w:val="00204E72"/>
    <w:rsid w:val="0029639D"/>
    <w:rsid w:val="00302CE7"/>
    <w:rsid w:val="00326F90"/>
    <w:rsid w:val="003D174A"/>
    <w:rsid w:val="003E4070"/>
    <w:rsid w:val="00402E00"/>
    <w:rsid w:val="00437F04"/>
    <w:rsid w:val="00515A9C"/>
    <w:rsid w:val="005959CE"/>
    <w:rsid w:val="005D0943"/>
    <w:rsid w:val="005E4F93"/>
    <w:rsid w:val="00801523"/>
    <w:rsid w:val="00846D08"/>
    <w:rsid w:val="008E727A"/>
    <w:rsid w:val="009D7E09"/>
    <w:rsid w:val="00A91C36"/>
    <w:rsid w:val="00AA1D8D"/>
    <w:rsid w:val="00AC5944"/>
    <w:rsid w:val="00B47730"/>
    <w:rsid w:val="00B91972"/>
    <w:rsid w:val="00CB0664"/>
    <w:rsid w:val="00DD33FC"/>
    <w:rsid w:val="00F747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8839AC9"/>
  <w14:defaultImageDpi w14:val="300"/>
  <w15:docId w15:val="{63F986C6-E9D7-4A8F-A7D5-511B9B47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Hyperlink"/>
    <w:basedOn w:val="a2"/>
    <w:uiPriority w:val="99"/>
    <w:unhideWhenUsed/>
    <w:rsid w:val="00846D08"/>
    <w:rPr>
      <w:color w:val="0000FF" w:themeColor="hyperlink"/>
      <w:u w:val="single"/>
    </w:rPr>
  </w:style>
  <w:style w:type="character" w:styleId="aff0">
    <w:name w:val="Unresolved Mention"/>
    <w:basedOn w:val="a2"/>
    <w:uiPriority w:val="99"/>
    <w:semiHidden/>
    <w:unhideWhenUsed/>
    <w:rsid w:val="00846D08"/>
    <w:rPr>
      <w:color w:val="605E5C"/>
      <w:shd w:val="clear" w:color="auto" w:fill="E1DFDD"/>
    </w:rPr>
  </w:style>
  <w:style w:type="character" w:styleId="aff1">
    <w:name w:val="FollowedHyperlink"/>
    <w:basedOn w:val="a2"/>
    <w:uiPriority w:val="99"/>
    <w:semiHidden/>
    <w:unhideWhenUsed/>
    <w:rsid w:val="00DD3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ZYjud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25msds-info@workwith.or.jp" TargetMode="External"/><Relationship Id="rId4" Type="http://schemas.openxmlformats.org/officeDocument/2006/relationships/settings" Target="settings.xml"/><Relationship Id="rId9" Type="http://schemas.openxmlformats.org/officeDocument/2006/relationships/hyperlink" Target="mailto:2025msds-info@workwith.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竹内　廉貴</cp:lastModifiedBy>
  <cp:revision>14</cp:revision>
  <cp:lastPrinted>2025-06-12T06:52:00Z</cp:lastPrinted>
  <dcterms:created xsi:type="dcterms:W3CDTF">2013-12-23T23:15:00Z</dcterms:created>
  <dcterms:modified xsi:type="dcterms:W3CDTF">2025-06-17T01:02:00Z</dcterms:modified>
  <cp:category/>
</cp:coreProperties>
</file>